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8F3CD" w14:textId="3EC611D6" w:rsidR="0093599D" w:rsidRPr="00B4074F" w:rsidRDefault="0093599D" w:rsidP="00B4074F">
      <w:pPr>
        <w:pStyle w:val="Logo"/>
        <w:rPr>
          <w:color w:val="000000"/>
        </w:rPr>
      </w:pPr>
      <w:r w:rsidRPr="0093599D">
        <w:drawing>
          <wp:inline distT="0" distB="0" distL="0" distR="0" wp14:anchorId="7E42C369" wp14:editId="2E4C1C21">
            <wp:extent cx="1307595" cy="829058"/>
            <wp:effectExtent l="0" t="0" r="6985" b="9525"/>
            <wp:docPr id="1337151032" name="State Revenue Office of Victoria" descr="State Revenue Offic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51032" name="State Revenue Office of Victoria" descr="State Revenue Office Victor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7595" cy="829058"/>
                    </a:xfrm>
                    <a:prstGeom prst="rect">
                      <a:avLst/>
                    </a:prstGeom>
                  </pic:spPr>
                </pic:pic>
              </a:graphicData>
            </a:graphic>
          </wp:inline>
        </w:drawing>
      </w:r>
    </w:p>
    <w:p w14:paraId="58D58B1E" w14:textId="4B58313A" w:rsidR="00C31429" w:rsidRDefault="00E41B42" w:rsidP="00B4074F">
      <w:pPr>
        <w:pStyle w:val="Heading1"/>
      </w:pPr>
      <w:r w:rsidRPr="00E41B42">
        <w:t xml:space="preserve">SSL-Form-01 </w:t>
      </w:r>
      <w:r w:rsidR="001A52F3">
        <w:t>–</w:t>
      </w:r>
      <w:r w:rsidRPr="00E41B42">
        <w:t xml:space="preserve"> Declaration that premises are not short stay accommodation</w:t>
      </w:r>
    </w:p>
    <w:p w14:paraId="066C33C4" w14:textId="4DDE5B5C" w:rsidR="00B4074F" w:rsidRPr="00B4074F" w:rsidRDefault="00B4074F" w:rsidP="00B4074F">
      <w:pPr>
        <w:pStyle w:val="Box"/>
      </w:pPr>
      <w:r w:rsidRPr="00B4074F">
        <w:t>Tip: If you're navigating the form using your keyboard, please use the up and down arrow keys instead of the tab key.</w:t>
      </w:r>
    </w:p>
    <w:p w14:paraId="1E46C761" w14:textId="00632598" w:rsidR="00C47160" w:rsidRPr="00FC5D39" w:rsidRDefault="00C47160" w:rsidP="00C47160">
      <w:pPr>
        <w:pStyle w:val="Heading2"/>
        <w:spacing w:after="320"/>
      </w:pPr>
      <w:r w:rsidRPr="00FC5D39">
        <w:t>Explanatory notes</w:t>
      </w:r>
    </w:p>
    <w:p w14:paraId="1C5B87F1" w14:textId="3D564B4D" w:rsidR="00C47160" w:rsidRPr="00FC5D39" w:rsidRDefault="00C47160" w:rsidP="00C47160">
      <w:pPr>
        <w:pStyle w:val="Heading3"/>
      </w:pPr>
      <w:r w:rsidRPr="00FC5D39">
        <w:t>What is the purpose of this form?</w:t>
      </w:r>
    </w:p>
    <w:p w14:paraId="7E7AE8C3" w14:textId="76A5F1B0" w:rsidR="00C47160" w:rsidRPr="00FC5D39" w:rsidRDefault="00C47160" w:rsidP="00953F74">
      <w:pPr>
        <w:pStyle w:val="BodyText"/>
      </w:pPr>
      <w:r w:rsidRPr="00FC5D39">
        <w:t xml:space="preserve">This form must be used by owners and renters of premises to provide a booking platform provider with a declaration that their premises are excluded from the short stay levy on the basis that they fall within one of the exclusions in the </w:t>
      </w:r>
      <w:r w:rsidR="006B129B" w:rsidRPr="006B129B">
        <w:rPr>
          <w:i/>
        </w:rPr>
        <w:t>Short Stay Levy Act 2024</w:t>
      </w:r>
      <w:r w:rsidRPr="00FC5D39">
        <w:t>.</w:t>
      </w:r>
    </w:p>
    <w:p w14:paraId="4C40743B" w14:textId="5735D2FD" w:rsidR="00C47160" w:rsidRPr="00FC5D39" w:rsidRDefault="00C47160" w:rsidP="00C47160">
      <w:pPr>
        <w:pStyle w:val="Heading3"/>
        <w:spacing w:before="300"/>
      </w:pPr>
      <w:r w:rsidRPr="00FC5D39">
        <w:t>Who can complete this form?</w:t>
      </w:r>
    </w:p>
    <w:p w14:paraId="5FB7CAC8" w14:textId="5486195E" w:rsidR="00C47160" w:rsidRPr="00FC5D39" w:rsidRDefault="00C47160" w:rsidP="00953F74">
      <w:pPr>
        <w:pStyle w:val="BodyText"/>
      </w:pPr>
      <w:r w:rsidRPr="00FC5D39">
        <w:t>The form must be completed by:</w:t>
      </w:r>
      <w:r w:rsidR="00EB3B1E">
        <w:tab/>
      </w:r>
      <w:r w:rsidR="00EB3B1E">
        <w:tab/>
      </w:r>
    </w:p>
    <w:p w14:paraId="28EB4235" w14:textId="1949E53A" w:rsidR="00C47160" w:rsidRPr="00C47160" w:rsidRDefault="00C47160" w:rsidP="00C47160">
      <w:pPr>
        <w:pStyle w:val="ListBullet"/>
      </w:pPr>
      <w:r>
        <w:t>o</w:t>
      </w:r>
      <w:r w:rsidRPr="00C47160">
        <w:t>wner</w:t>
      </w:r>
    </w:p>
    <w:p w14:paraId="6457C624" w14:textId="46EC2B45" w:rsidR="00C47160" w:rsidRPr="00C47160" w:rsidRDefault="00C47160" w:rsidP="00C47160">
      <w:pPr>
        <w:pStyle w:val="ListBullet"/>
      </w:pPr>
      <w:r w:rsidRPr="00C47160">
        <w:t>renter</w:t>
      </w:r>
    </w:p>
    <w:p w14:paraId="16593995" w14:textId="6D44DD77" w:rsidR="00C47160" w:rsidRPr="00C47160" w:rsidRDefault="00C47160" w:rsidP="00C47160">
      <w:pPr>
        <w:pStyle w:val="ListBullet"/>
      </w:pPr>
      <w:r w:rsidRPr="00C47160">
        <w:t>In the event of a company/incorporated association being the owner or renter, a person authorised to make a</w:t>
      </w:r>
      <w:r>
        <w:t> </w:t>
      </w:r>
      <w:r w:rsidRPr="00C47160">
        <w:t>declaration on behalf of the company/incorporated association</w:t>
      </w:r>
    </w:p>
    <w:p w14:paraId="7802CF2F" w14:textId="072E28E8" w:rsidR="00C47160" w:rsidRPr="00FC5D39" w:rsidRDefault="00C47160" w:rsidP="00C47160">
      <w:pPr>
        <w:pStyle w:val="ListBullet"/>
      </w:pPr>
      <w:r w:rsidRPr="00C47160">
        <w:t>In the even</w:t>
      </w:r>
      <w:r w:rsidRPr="00FC5D39">
        <w:t>t of a trust being the owner or renter, a person authorised to make a declaration on behalf of the trust</w:t>
      </w:r>
      <w:r w:rsidR="00261AE0">
        <w:t>.</w:t>
      </w:r>
    </w:p>
    <w:p w14:paraId="1ED337E9" w14:textId="0C3AF052" w:rsidR="00C47160" w:rsidRPr="00FC5D39" w:rsidRDefault="00C47160" w:rsidP="00C47160">
      <w:pPr>
        <w:pStyle w:val="Heading3"/>
      </w:pPr>
      <w:r w:rsidRPr="00FC5D39">
        <w:t>How is this form lodged?</w:t>
      </w:r>
    </w:p>
    <w:p w14:paraId="2814A69C" w14:textId="4C221FB4" w:rsidR="00C47160" w:rsidRDefault="00C47160" w:rsidP="00953F74">
      <w:pPr>
        <w:pStyle w:val="BodyText"/>
      </w:pPr>
      <w:r w:rsidRPr="00FC5D39">
        <w:t>You are required to submit the declaration directly to any booking platforms that accept short stay bookings on your</w:t>
      </w:r>
      <w:r>
        <w:t> </w:t>
      </w:r>
      <w:r w:rsidRPr="00FC5D39">
        <w:t>behalf. Do not send this form to the State Revenue Office (SRO).</w:t>
      </w:r>
    </w:p>
    <w:p w14:paraId="3B4874A8" w14:textId="542712C8" w:rsidR="00C47160" w:rsidRPr="00FC5D39" w:rsidRDefault="00C47160" w:rsidP="00953F74">
      <w:pPr>
        <w:pStyle w:val="BodyText"/>
      </w:pPr>
      <w:r w:rsidRPr="00FC5D39">
        <w:t>The booking platform must keep this declaration for 5 years and be able to readily produce it upon request by the</w:t>
      </w:r>
      <w:r>
        <w:t> </w:t>
      </w:r>
      <w:r w:rsidRPr="00FC5D39">
        <w:t>SRO.</w:t>
      </w:r>
      <w:r w:rsidR="00C64AEB" w:rsidRPr="00C64AEB">
        <w:t xml:space="preserve"> </w:t>
      </w:r>
    </w:p>
    <w:p w14:paraId="65B01D88" w14:textId="7A086D0D" w:rsidR="00C47160" w:rsidRPr="00FC5D39" w:rsidRDefault="00C47160" w:rsidP="00953F74">
      <w:pPr>
        <w:pStyle w:val="BodyText"/>
      </w:pPr>
      <w:r w:rsidRPr="00FC5D39">
        <w:t>More information about how to complete this declaration, the short stay levy and the excluded property categories is</w:t>
      </w:r>
      <w:r>
        <w:t> </w:t>
      </w:r>
      <w:r w:rsidRPr="00FC5D39">
        <w:t xml:space="preserve">available on </w:t>
      </w:r>
      <w:hyperlink r:id="rId13" w:tooltip="State Review Office Short Stay Levy page" w:history="1">
        <w:r w:rsidRPr="00FC5D39">
          <w:rPr>
            <w:rStyle w:val="Hyperlink"/>
          </w:rPr>
          <w:t>our website</w:t>
        </w:r>
      </w:hyperlink>
      <w:r w:rsidR="00CA301F">
        <w:t xml:space="preserve"> (</w:t>
      </w:r>
      <w:r w:rsidR="00CA301F" w:rsidRPr="00CA301F">
        <w:t>https://www.sro.vic.gov.au/short-stay-levy</w:t>
      </w:r>
      <w:r w:rsidR="00CA301F">
        <w:t>)</w:t>
      </w:r>
      <w:r w:rsidRPr="00FC5D39">
        <w:t xml:space="preserve">. </w:t>
      </w:r>
    </w:p>
    <w:p w14:paraId="3069D5B4" w14:textId="304C893B" w:rsidR="00C47160" w:rsidRPr="00FC5D39" w:rsidRDefault="00C47160" w:rsidP="00C47160">
      <w:pPr>
        <w:pStyle w:val="Heading2"/>
      </w:pPr>
      <w:r w:rsidRPr="00FC5D39">
        <w:t>Collection notice</w:t>
      </w:r>
    </w:p>
    <w:p w14:paraId="72D985DC" w14:textId="7CDF41D2" w:rsidR="00C47160" w:rsidRDefault="00C47160" w:rsidP="00953F74">
      <w:pPr>
        <w:pStyle w:val="BodyText"/>
      </w:pPr>
      <w:r w:rsidRPr="00FC5D39">
        <w:t xml:space="preserve">This form is used by owners and renters of premises to provide a booking platform with a declaration that their premises are excluded from the short stay levy on the basis that they fall within one of the exclusions in the </w:t>
      </w:r>
      <w:r w:rsidR="006B129B" w:rsidRPr="006B129B">
        <w:rPr>
          <w:i/>
        </w:rPr>
        <w:t>Short Stay Levy Act 2024</w:t>
      </w:r>
      <w:r w:rsidRPr="00FC5D39">
        <w:t>.</w:t>
      </w:r>
      <w:r w:rsidR="004349F0">
        <w:t xml:space="preserve"> </w:t>
      </w:r>
      <w:r w:rsidRPr="00FC5D39">
        <w:t xml:space="preserve">The SRO facilitates the collection of information to perform the functions and powers conferred on it under the </w:t>
      </w:r>
      <w:r w:rsidR="006B129B" w:rsidRPr="006B129B">
        <w:rPr>
          <w:i/>
        </w:rPr>
        <w:t>Short Stay Levy Act 2024</w:t>
      </w:r>
      <w:r w:rsidRPr="00FC5D39">
        <w:t xml:space="preserve"> and the </w:t>
      </w:r>
      <w:r w:rsidR="006B129B" w:rsidRPr="006B129B">
        <w:rPr>
          <w:i/>
        </w:rPr>
        <w:t>Taxation Administration Act 1997</w:t>
      </w:r>
      <w:r w:rsidRPr="00FC5D39">
        <w:t>.</w:t>
      </w:r>
    </w:p>
    <w:p w14:paraId="1DF14814" w14:textId="5B0D5C0A" w:rsidR="00C47160" w:rsidRDefault="00C47160" w:rsidP="00953F74">
      <w:pPr>
        <w:pStyle w:val="BodyText"/>
      </w:pPr>
      <w:r w:rsidRPr="00FC5D39">
        <w:t xml:space="preserve">The information on this form is collected pursuant to the requirements set out in section 21 of the </w:t>
      </w:r>
      <w:r w:rsidR="006B129B" w:rsidRPr="006B129B">
        <w:rPr>
          <w:i/>
        </w:rPr>
        <w:t>Short Stay Levy Act 2024</w:t>
      </w:r>
      <w:r w:rsidRPr="00FC5D39">
        <w:t xml:space="preserve">. If you do not provide this information, you may be in breach of your obligations under section 21 of the </w:t>
      </w:r>
      <w:r w:rsidR="006B129B" w:rsidRPr="006B129B">
        <w:rPr>
          <w:i/>
        </w:rPr>
        <w:t>Short Stay Levy Act 2024</w:t>
      </w:r>
      <w:r w:rsidRPr="00FC5D39">
        <w:t>.</w:t>
      </w:r>
      <w:r w:rsidR="004349F0">
        <w:t xml:space="preserve"> </w:t>
      </w:r>
      <w:r w:rsidR="004349F0" w:rsidRPr="004349F0">
        <w:t>If the SRO determines the property was not eligible for exclusion from the short stay levy, the person who made the declaration and the booking platform provider are both liable to pay the levy on bookings in the property and any interest or penalty tax.</w:t>
      </w:r>
      <w:r w:rsidR="00C16E33" w:rsidRPr="00C16E33">
        <w:t xml:space="preserve"> </w:t>
      </w:r>
    </w:p>
    <w:p w14:paraId="4C66E42F" w14:textId="2A90D210" w:rsidR="00C47160" w:rsidRDefault="00C47160" w:rsidP="00953F74">
      <w:pPr>
        <w:pStyle w:val="BodyText"/>
      </w:pPr>
      <w:r w:rsidRPr="00FC5D39">
        <w:t xml:space="preserve">The SRO may obtain a copy of this form from the booking platform for the purposes of the administration of the </w:t>
      </w:r>
      <w:r w:rsidR="006B129B" w:rsidRPr="006B129B">
        <w:rPr>
          <w:i/>
        </w:rPr>
        <w:t>Short Stay Levy Act 2024</w:t>
      </w:r>
      <w:r w:rsidRPr="00FC5D39">
        <w:t xml:space="preserve"> and the </w:t>
      </w:r>
      <w:r w:rsidR="006B129B" w:rsidRPr="006B129B">
        <w:rPr>
          <w:i/>
        </w:rPr>
        <w:t>Taxation Administration Act 1997</w:t>
      </w:r>
      <w:r w:rsidRPr="00FC5D39">
        <w:t>.</w:t>
      </w:r>
      <w:r w:rsidR="001F640F" w:rsidRPr="001F640F">
        <w:t xml:space="preserve"> </w:t>
      </w:r>
    </w:p>
    <w:p w14:paraId="1CC9FE45" w14:textId="77777777" w:rsidR="00B4074F" w:rsidRDefault="00C47160" w:rsidP="00953F74">
      <w:pPr>
        <w:pStyle w:val="BodyText"/>
        <w:sectPr w:rsidR="00B4074F" w:rsidSect="00B4074F">
          <w:footerReference w:type="default" r:id="rId14"/>
          <w:footerReference w:type="first" r:id="rId15"/>
          <w:pgSz w:w="11907" w:h="16839" w:code="9"/>
          <w:pgMar w:top="624" w:right="680" w:bottom="851" w:left="680" w:header="284" w:footer="499" w:gutter="0"/>
          <w:cols w:space="708"/>
          <w:formProt w:val="0"/>
          <w:titlePg/>
          <w:docGrid w:linePitch="360"/>
        </w:sectPr>
      </w:pPr>
      <w:r w:rsidRPr="00FC5D39">
        <w:t>You can contact your booking platforms regarding their Privacy Policy.</w:t>
      </w:r>
      <w:r w:rsidR="001F640F" w:rsidRPr="001F640F">
        <w:t xml:space="preserve"> </w:t>
      </w:r>
    </w:p>
    <w:p w14:paraId="727EB046" w14:textId="22D12D03" w:rsidR="00C47160" w:rsidRDefault="00C47160" w:rsidP="001F640F">
      <w:pPr>
        <w:pStyle w:val="Heading2"/>
        <w:pageBreakBefore/>
        <w:tabs>
          <w:tab w:val="left" w:pos="9630"/>
        </w:tabs>
        <w:spacing w:before="0"/>
      </w:pPr>
      <w:r w:rsidRPr="00FC5D39">
        <w:lastRenderedPageBreak/>
        <w:t>Declaration</w:t>
      </w:r>
    </w:p>
    <w:tbl>
      <w:tblPr>
        <w:tblStyle w:val="TableGrid"/>
        <w:tblW w:w="10545" w:type="dxa"/>
        <w:tblLayout w:type="fixed"/>
        <w:tblLook w:val="0480" w:firstRow="0" w:lastRow="0" w:firstColumn="1" w:lastColumn="0" w:noHBand="0" w:noVBand="1"/>
      </w:tblPr>
      <w:tblGrid>
        <w:gridCol w:w="425"/>
        <w:gridCol w:w="10120"/>
      </w:tblGrid>
      <w:tr w:rsidR="00DD346E" w14:paraId="72FD8EC5" w14:textId="77777777" w:rsidTr="007E7589">
        <w:tc>
          <w:tcPr>
            <w:cnfStyle w:val="001000000000" w:firstRow="0" w:lastRow="0" w:firstColumn="1" w:lastColumn="0" w:oddVBand="0" w:evenVBand="0" w:oddHBand="0" w:evenHBand="0" w:firstRowFirstColumn="0" w:firstRowLastColumn="0" w:lastRowFirstColumn="0" w:lastRowLastColumn="0"/>
            <w:tcW w:w="10545" w:type="dxa"/>
            <w:gridSpan w:val="2"/>
            <w:shd w:val="clear" w:color="auto" w:fill="004C97" w:themeFill="text2"/>
          </w:tcPr>
          <w:p w14:paraId="4A6DD7D3" w14:textId="28701CEA" w:rsidR="00DD346E" w:rsidRPr="002D75D8" w:rsidRDefault="00DD346E" w:rsidP="007E7589">
            <w:pPr>
              <w:keepNext/>
            </w:pPr>
            <w:r w:rsidRPr="00DD346E">
              <w:rPr>
                <w:b/>
                <w:color w:val="FFFFFF" w:themeColor="background1"/>
              </w:rPr>
              <w:t xml:space="preserve">Please acknowledge that you agree to </w:t>
            </w:r>
            <w:proofErr w:type="gramStart"/>
            <w:r w:rsidRPr="00DD346E">
              <w:rPr>
                <w:b/>
                <w:color w:val="FFFFFF" w:themeColor="background1"/>
              </w:rPr>
              <w:t>all of</w:t>
            </w:r>
            <w:proofErr w:type="gramEnd"/>
            <w:r w:rsidRPr="00DD346E">
              <w:rPr>
                <w:b/>
                <w:color w:val="FFFFFF" w:themeColor="background1"/>
              </w:rPr>
              <w:t xml:space="preserve"> the following statements</w:t>
            </w:r>
          </w:p>
        </w:tc>
      </w:tr>
      <w:tr w:rsidR="0087179A" w14:paraId="3D25F535" w14:textId="77777777" w:rsidTr="007E3BDD">
        <w:tc>
          <w:tcPr>
            <w:cnfStyle w:val="001000000000" w:firstRow="0" w:lastRow="0" w:firstColumn="1" w:lastColumn="0" w:oddVBand="0" w:evenVBand="0" w:oddHBand="0" w:evenHBand="0" w:firstRowFirstColumn="0" w:firstRowLastColumn="0" w:lastRowFirstColumn="0" w:lastRowLastColumn="0"/>
            <w:tcW w:w="425" w:type="dxa"/>
            <w:vMerge w:val="restart"/>
          </w:tcPr>
          <w:p w14:paraId="57CA2A27" w14:textId="7BF2EED4" w:rsidR="0087179A" w:rsidRDefault="007939C1" w:rsidP="00EF5C41">
            <w:pPr>
              <w:pStyle w:val="BodyText"/>
              <w:jc w:val="center"/>
            </w:pPr>
            <w:r>
              <w:fldChar w:fldCharType="begin">
                <w:ffData>
                  <w:name w:val="Declaration1"/>
                  <w:enabled/>
                  <w:calcOnExit w:val="0"/>
                  <w:statusText w:type="text" w:val="Declaration - Please acknowledge that you agree to all of the following statements"/>
                  <w:checkBox>
                    <w:sizeAuto/>
                    <w:default w:val="0"/>
                    <w:checked w:val="0"/>
                  </w:checkBox>
                </w:ffData>
              </w:fldChar>
            </w:r>
            <w:bookmarkStart w:id="0" w:name="Declaration1"/>
            <w:r>
              <w:instrText xml:space="preserve"> FORMCHECKBOX </w:instrText>
            </w:r>
            <w:r>
              <w:fldChar w:fldCharType="separate"/>
            </w:r>
            <w:r>
              <w:fldChar w:fldCharType="end"/>
            </w:r>
            <w:bookmarkEnd w:id="0"/>
          </w:p>
        </w:tc>
        <w:tc>
          <w:tcPr>
            <w:tcW w:w="10120" w:type="dxa"/>
          </w:tcPr>
          <w:p w14:paraId="01BFFBA7" w14:textId="7C47134A" w:rsidR="0087179A" w:rsidRDefault="0087179A" w:rsidP="00324D6E">
            <w:pPr>
              <w:pStyle w:val="BodyText"/>
              <w:cnfStyle w:val="000000000000" w:firstRow="0" w:lastRow="0" w:firstColumn="0" w:lastColumn="0" w:oddVBand="0" w:evenVBand="0" w:oddHBand="0" w:evenHBand="0" w:firstRowFirstColumn="0" w:firstRowLastColumn="0" w:lastRowFirstColumn="0" w:lastRowLastColumn="0"/>
            </w:pPr>
            <w:r w:rsidRPr="002D75D8">
              <w:t>I am authorised to make this declaration</w:t>
            </w:r>
            <w:r>
              <w:t>.</w:t>
            </w:r>
            <w:r>
              <w:rPr>
                <w:bCs/>
                <w:color w:val="auto"/>
              </w:rPr>
              <w:t xml:space="preserve"> </w:t>
            </w:r>
            <w:r>
              <w:rPr>
                <w:bCs/>
                <w:color w:val="auto"/>
              </w:rPr>
              <w:fldChar w:fldCharType="begin">
                <w:ffData>
                  <w:name w:val=""/>
                  <w:enabled/>
                  <w:calcOnExit w:val="0"/>
                  <w:statusText w:type="text" w:val="Declaration - I am authorised to make this declaration"/>
                  <w:checkBox>
                    <w:size w:val="2"/>
                    <w:default w:val="0"/>
                  </w:checkBox>
                </w:ffData>
              </w:fldChar>
            </w:r>
            <w:r>
              <w:rPr>
                <w:bCs/>
                <w:color w:val="auto"/>
              </w:rPr>
              <w:instrText xml:space="preserve"> FORMCHECKBOX </w:instrText>
            </w:r>
            <w:r>
              <w:rPr>
                <w:bCs/>
                <w:color w:val="auto"/>
              </w:rPr>
            </w:r>
            <w:r>
              <w:rPr>
                <w:bCs/>
                <w:color w:val="auto"/>
              </w:rPr>
              <w:fldChar w:fldCharType="separate"/>
            </w:r>
            <w:r>
              <w:rPr>
                <w:bCs/>
                <w:color w:val="auto"/>
              </w:rPr>
              <w:fldChar w:fldCharType="end"/>
            </w:r>
          </w:p>
        </w:tc>
      </w:tr>
      <w:tr w:rsidR="0087179A" w14:paraId="21FF9A58" w14:textId="77777777" w:rsidTr="007E3BDD">
        <w:tc>
          <w:tcPr>
            <w:cnfStyle w:val="001000000000" w:firstRow="0" w:lastRow="0" w:firstColumn="1" w:lastColumn="0" w:oddVBand="0" w:evenVBand="0" w:oddHBand="0" w:evenHBand="0" w:firstRowFirstColumn="0" w:firstRowLastColumn="0" w:lastRowFirstColumn="0" w:lastRowLastColumn="0"/>
            <w:tcW w:w="425" w:type="dxa"/>
            <w:vMerge/>
          </w:tcPr>
          <w:p w14:paraId="743CCD4B" w14:textId="5F546DDB" w:rsidR="0087179A" w:rsidRDefault="0087179A" w:rsidP="00C47160">
            <w:pPr>
              <w:pStyle w:val="BodyText"/>
              <w:jc w:val="center"/>
            </w:pPr>
          </w:p>
        </w:tc>
        <w:tc>
          <w:tcPr>
            <w:tcW w:w="10120" w:type="dxa"/>
          </w:tcPr>
          <w:p w14:paraId="5B9C9B53" w14:textId="6813F937" w:rsidR="0087179A" w:rsidRDefault="0087179A" w:rsidP="00C47160">
            <w:pPr>
              <w:pStyle w:val="BodyText"/>
              <w:cnfStyle w:val="000000000000" w:firstRow="0" w:lastRow="0" w:firstColumn="0" w:lastColumn="0" w:oddVBand="0" w:evenVBand="0" w:oddHBand="0" w:evenHBand="0" w:firstRowFirstColumn="0" w:firstRowLastColumn="0" w:lastRowFirstColumn="0" w:lastRowLastColumn="0"/>
            </w:pPr>
            <w:r w:rsidRPr="002D75D8">
              <w:t xml:space="preserve">I declare the properties identified in this declaration are excluded from the short stay levy on the basis that they fall within one of the exclusions in the </w:t>
            </w:r>
            <w:r w:rsidRPr="006B129B">
              <w:rPr>
                <w:i/>
              </w:rPr>
              <w:t>Short Stay Levy Act 2024</w:t>
            </w:r>
            <w:r w:rsidRPr="002D75D8">
              <w:t>.</w:t>
            </w:r>
            <w:r>
              <w:rPr>
                <w:bCs/>
                <w:color w:val="auto"/>
              </w:rPr>
              <w:t xml:space="preserve"> </w:t>
            </w:r>
            <w:r>
              <w:rPr>
                <w:bCs/>
                <w:color w:val="auto"/>
              </w:rPr>
              <w:fldChar w:fldCharType="begin">
                <w:ffData>
                  <w:name w:val=""/>
                  <w:enabled/>
                  <w:calcOnExit w:val="0"/>
                  <w:helpText w:type="text" w:val="I declare the properties identified in this declaration are excluded from the short stay levy on the basis that they fall within one of the exclusions in the Short Stay Levy Act 2024."/>
                  <w:statusText w:type="text" w:val="Declaration - I declare the properties identified in this declaration are excluded from the short stay levy. Press F1 for full definition."/>
                  <w:checkBox>
                    <w:size w:val="2"/>
                    <w:default w:val="0"/>
                  </w:checkBox>
                </w:ffData>
              </w:fldChar>
            </w:r>
            <w:r>
              <w:rPr>
                <w:bCs/>
                <w:color w:val="auto"/>
              </w:rPr>
              <w:instrText xml:space="preserve"> FORMCHECKBOX </w:instrText>
            </w:r>
            <w:r>
              <w:rPr>
                <w:bCs/>
                <w:color w:val="auto"/>
              </w:rPr>
            </w:r>
            <w:r>
              <w:rPr>
                <w:bCs/>
                <w:color w:val="auto"/>
              </w:rPr>
              <w:fldChar w:fldCharType="separate"/>
            </w:r>
            <w:r>
              <w:rPr>
                <w:bCs/>
                <w:color w:val="auto"/>
              </w:rPr>
              <w:fldChar w:fldCharType="end"/>
            </w:r>
          </w:p>
        </w:tc>
      </w:tr>
      <w:tr w:rsidR="0087179A" w14:paraId="6C694C35" w14:textId="77777777" w:rsidTr="007E3BDD">
        <w:tc>
          <w:tcPr>
            <w:tcW w:w="425" w:type="dxa"/>
            <w:vMerge/>
          </w:tcPr>
          <w:p w14:paraId="65D0D79E" w14:textId="45074FA3" w:rsidR="0087179A" w:rsidRDefault="0087179A" w:rsidP="00C47160">
            <w:pPr>
              <w:pStyle w:val="BodyText"/>
              <w:jc w:val="center"/>
              <w:cnfStyle w:val="001000000000" w:firstRow="0" w:lastRow="0" w:firstColumn="1" w:lastColumn="0" w:oddVBand="0" w:evenVBand="0" w:oddHBand="0" w:evenHBand="0" w:firstRowFirstColumn="0" w:firstRowLastColumn="0" w:lastRowFirstColumn="0" w:lastRowLastColumn="0"/>
            </w:pPr>
          </w:p>
        </w:tc>
        <w:tc>
          <w:tcPr>
            <w:tcW w:w="10120" w:type="dxa"/>
          </w:tcPr>
          <w:p w14:paraId="17ECA457" w14:textId="0DBFFD15" w:rsidR="0087179A" w:rsidRDefault="0087179A" w:rsidP="00C47160">
            <w:pPr>
              <w:pStyle w:val="BodyText"/>
            </w:pPr>
            <w:r w:rsidRPr="006B129B">
              <w:rPr>
                <w:spacing w:val="-1"/>
              </w:rPr>
              <w:t>In the event the Commissioner of State Revenue determines the relevant property to be short stay accommodation, I acknowledge I will be liable for any short stay levy payable on short stay bookings in the property and for any interest and penalty tax imposed under</w:t>
            </w:r>
            <w:r w:rsidRPr="002D75D8">
              <w:t xml:space="preserve"> Part 5 of the </w:t>
            </w:r>
            <w:r w:rsidRPr="006B129B">
              <w:rPr>
                <w:i/>
              </w:rPr>
              <w:t>Taxation Administration Act 1997</w:t>
            </w:r>
            <w:r w:rsidRPr="002D75D8">
              <w:t xml:space="preserve"> if an underpayment of levy has occurred.</w:t>
            </w:r>
            <w:r>
              <w:rPr>
                <w:bCs/>
                <w:color w:val="auto"/>
              </w:rPr>
              <w:t xml:space="preserve"> </w:t>
            </w:r>
            <w:r>
              <w:rPr>
                <w:bCs/>
                <w:color w:val="auto"/>
              </w:rPr>
              <w:fldChar w:fldCharType="begin">
                <w:ffData>
                  <w:name w:val=""/>
                  <w:enabled/>
                  <w:calcOnExit w:val="0"/>
                  <w:helpText w:type="text" w:val="I acknowledge I will be liable for any short stay levy payable on short stay bookings in the property and for any interest and penalty tax imposed under Part 5 of the Taxation Administration Act 1997 if an underpayment of levy has occurred."/>
                  <w:statusText w:type="text" w:val="Declaration: In the event the Commissioner of State Revenue determines the property to be short stay accommodation, press F1 to continue."/>
                  <w:checkBox>
                    <w:size w:val="2"/>
                    <w:default w:val="0"/>
                  </w:checkBox>
                </w:ffData>
              </w:fldChar>
            </w:r>
            <w:r>
              <w:rPr>
                <w:bCs/>
                <w:color w:val="auto"/>
              </w:rPr>
              <w:instrText xml:space="preserve"> FORMCHECKBOX </w:instrText>
            </w:r>
            <w:r>
              <w:rPr>
                <w:bCs/>
                <w:color w:val="auto"/>
              </w:rPr>
            </w:r>
            <w:r>
              <w:rPr>
                <w:bCs/>
                <w:color w:val="auto"/>
              </w:rPr>
              <w:fldChar w:fldCharType="separate"/>
            </w:r>
            <w:r>
              <w:rPr>
                <w:bCs/>
                <w:color w:val="auto"/>
              </w:rPr>
              <w:fldChar w:fldCharType="end"/>
            </w:r>
          </w:p>
        </w:tc>
      </w:tr>
      <w:tr w:rsidR="0087179A" w14:paraId="3585BBB4" w14:textId="77777777" w:rsidTr="007E3BDD">
        <w:tc>
          <w:tcPr>
            <w:cnfStyle w:val="001000000000" w:firstRow="0" w:lastRow="0" w:firstColumn="1" w:lastColumn="0" w:oddVBand="0" w:evenVBand="0" w:oddHBand="0" w:evenHBand="0" w:firstRowFirstColumn="0" w:firstRowLastColumn="0" w:lastRowFirstColumn="0" w:lastRowLastColumn="0"/>
            <w:tcW w:w="425" w:type="dxa"/>
            <w:vMerge/>
          </w:tcPr>
          <w:p w14:paraId="1E9D8CB6" w14:textId="4486FB54" w:rsidR="0087179A" w:rsidRDefault="0087179A" w:rsidP="00C47160">
            <w:pPr>
              <w:pStyle w:val="BodyText"/>
              <w:jc w:val="center"/>
            </w:pPr>
          </w:p>
        </w:tc>
        <w:tc>
          <w:tcPr>
            <w:tcW w:w="10120" w:type="dxa"/>
          </w:tcPr>
          <w:p w14:paraId="1D2BD48C" w14:textId="25A89ACD" w:rsidR="0087179A" w:rsidRDefault="0087179A" w:rsidP="00C47160">
            <w:pPr>
              <w:pStyle w:val="BodyText"/>
              <w:cnfStyle w:val="000000000000" w:firstRow="0" w:lastRow="0" w:firstColumn="0" w:lastColumn="0" w:oddVBand="0" w:evenVBand="0" w:oddHBand="0" w:evenHBand="0" w:firstRowFirstColumn="0" w:firstRowLastColumn="0" w:lastRowFirstColumn="0" w:lastRowLastColumn="0"/>
            </w:pPr>
            <w:proofErr w:type="gramStart"/>
            <w:r w:rsidRPr="002D75D8">
              <w:t>In the event that</w:t>
            </w:r>
            <w:proofErr w:type="gramEnd"/>
            <w:r w:rsidRPr="002D75D8">
              <w:t xml:space="preserve"> a property listed in this declaration is no longer eligible for exclusion from the short stay levy, I undertake to notify the relevant booking platforms.</w:t>
            </w:r>
            <w:r>
              <w:rPr>
                <w:bCs/>
                <w:color w:val="auto"/>
              </w:rPr>
              <w:t xml:space="preserve"> </w:t>
            </w:r>
            <w:r>
              <w:rPr>
                <w:bCs/>
                <w:color w:val="auto"/>
              </w:rPr>
              <w:fldChar w:fldCharType="begin">
                <w:ffData>
                  <w:name w:val=""/>
                  <w:enabled/>
                  <w:calcOnExit w:val="0"/>
                  <w:helpText w:type="text" w:val="In the event that a property listed in this declaration is no longer eligible for exclusion from the short stay levy, I undertake to notify the relevant booking platforms.&#10;"/>
                  <w:statusText w:type="text" w:val="Declaration: In the event that a property listed in this declaration is no longer eligible for exclusion, press F1 for full definition."/>
                  <w:checkBox>
                    <w:size w:val="2"/>
                    <w:default w:val="0"/>
                  </w:checkBox>
                </w:ffData>
              </w:fldChar>
            </w:r>
            <w:r>
              <w:rPr>
                <w:bCs/>
                <w:color w:val="auto"/>
              </w:rPr>
              <w:instrText xml:space="preserve"> FORMCHECKBOX </w:instrText>
            </w:r>
            <w:r>
              <w:rPr>
                <w:bCs/>
                <w:color w:val="auto"/>
              </w:rPr>
            </w:r>
            <w:r>
              <w:rPr>
                <w:bCs/>
                <w:color w:val="auto"/>
              </w:rPr>
              <w:fldChar w:fldCharType="separate"/>
            </w:r>
            <w:r>
              <w:rPr>
                <w:bCs/>
                <w:color w:val="auto"/>
              </w:rPr>
              <w:fldChar w:fldCharType="end"/>
            </w:r>
          </w:p>
        </w:tc>
      </w:tr>
      <w:tr w:rsidR="0087179A" w14:paraId="7642109F" w14:textId="77777777" w:rsidTr="007E3BDD">
        <w:tc>
          <w:tcPr>
            <w:cnfStyle w:val="001000000000" w:firstRow="0" w:lastRow="0" w:firstColumn="1" w:lastColumn="0" w:oddVBand="0" w:evenVBand="0" w:oddHBand="0" w:evenHBand="0" w:firstRowFirstColumn="0" w:firstRowLastColumn="0" w:lastRowFirstColumn="0" w:lastRowLastColumn="0"/>
            <w:tcW w:w="425" w:type="dxa"/>
            <w:vMerge/>
          </w:tcPr>
          <w:p w14:paraId="667EAEBF" w14:textId="09649A90" w:rsidR="0087179A" w:rsidRDefault="0087179A" w:rsidP="00C47160">
            <w:pPr>
              <w:pStyle w:val="BodyText"/>
              <w:jc w:val="center"/>
            </w:pPr>
          </w:p>
        </w:tc>
        <w:tc>
          <w:tcPr>
            <w:tcW w:w="10120" w:type="dxa"/>
          </w:tcPr>
          <w:p w14:paraId="2502C4BB" w14:textId="493490E8" w:rsidR="0087179A" w:rsidRDefault="0087179A" w:rsidP="00C47160">
            <w:pPr>
              <w:pStyle w:val="BodyText"/>
              <w:cnfStyle w:val="000000000000" w:firstRow="0" w:lastRow="0" w:firstColumn="0" w:lastColumn="0" w:oddVBand="0" w:evenVBand="0" w:oddHBand="0" w:evenHBand="0" w:firstRowFirstColumn="0" w:firstRowLastColumn="0" w:lastRowFirstColumn="0" w:lastRowLastColumn="0"/>
            </w:pPr>
            <w:r w:rsidRPr="002D75D8">
              <w:t>The information provided on this form and in any attached documents is complete and correct. I understand that penalties apply for giving false or misleading information or omitting information.</w:t>
            </w:r>
            <w:r>
              <w:rPr>
                <w:bCs/>
                <w:color w:val="auto"/>
              </w:rPr>
              <w:t xml:space="preserve"> </w:t>
            </w:r>
            <w:r>
              <w:rPr>
                <w:bCs/>
                <w:color w:val="auto"/>
              </w:rPr>
              <w:fldChar w:fldCharType="begin">
                <w:ffData>
                  <w:name w:val=""/>
                  <w:enabled/>
                  <w:calcOnExit w:val="0"/>
                  <w:helpText w:type="text" w:val="The information provided on this form and in any attached documents is complete and correct. I understand that penalties apply for giving false or misleading information or omitting information.&#10;"/>
                  <w:statusText w:type="text" w:val="Declaration: The information provided on this form and in any attached documents is complete and correct. Press F1 for full definition."/>
                  <w:checkBox>
                    <w:size w:val="2"/>
                    <w:default w:val="0"/>
                  </w:checkBox>
                </w:ffData>
              </w:fldChar>
            </w:r>
            <w:r>
              <w:rPr>
                <w:bCs/>
                <w:color w:val="auto"/>
              </w:rPr>
              <w:instrText xml:space="preserve"> FORMCHECKBOX </w:instrText>
            </w:r>
            <w:r>
              <w:rPr>
                <w:bCs/>
                <w:color w:val="auto"/>
              </w:rPr>
            </w:r>
            <w:r>
              <w:rPr>
                <w:bCs/>
                <w:color w:val="auto"/>
              </w:rPr>
              <w:fldChar w:fldCharType="separate"/>
            </w:r>
            <w:r>
              <w:rPr>
                <w:bCs/>
                <w:color w:val="auto"/>
              </w:rPr>
              <w:fldChar w:fldCharType="end"/>
            </w:r>
          </w:p>
        </w:tc>
      </w:tr>
    </w:tbl>
    <w:p w14:paraId="38EAC397" w14:textId="77777777" w:rsidR="00324D6E" w:rsidRDefault="00324D6E" w:rsidP="0031013C">
      <w:pPr>
        <w:pStyle w:val="TableSpacer1"/>
      </w:pPr>
    </w:p>
    <w:tbl>
      <w:tblPr>
        <w:tblStyle w:val="TableGrid"/>
        <w:tblW w:w="10571" w:type="dxa"/>
        <w:tblLayout w:type="fixed"/>
        <w:tblLook w:val="0400" w:firstRow="0" w:lastRow="0" w:firstColumn="0" w:lastColumn="0" w:noHBand="0" w:noVBand="1"/>
      </w:tblPr>
      <w:tblGrid>
        <w:gridCol w:w="2296"/>
        <w:gridCol w:w="3003"/>
        <w:gridCol w:w="2495"/>
        <w:gridCol w:w="2777"/>
      </w:tblGrid>
      <w:tr w:rsidR="000155B3" w:rsidRPr="00C47160" w14:paraId="4141D74A" w14:textId="77777777" w:rsidTr="0031013C">
        <w:trPr>
          <w:trHeight w:val="380"/>
        </w:trPr>
        <w:tc>
          <w:tcPr>
            <w:tcW w:w="2296" w:type="dxa"/>
          </w:tcPr>
          <w:p w14:paraId="0A3A0A11" w14:textId="5DCF9CB3" w:rsidR="000155B3" w:rsidRPr="00C47160" w:rsidRDefault="000155B3" w:rsidP="0031013C">
            <w:pPr>
              <w:pStyle w:val="Tableprompt"/>
            </w:pPr>
            <w:r w:rsidRPr="00C47160">
              <w:t>Date</w:t>
            </w:r>
          </w:p>
        </w:tc>
        <w:tc>
          <w:tcPr>
            <w:tcW w:w="8275" w:type="dxa"/>
            <w:gridSpan w:val="3"/>
          </w:tcPr>
          <w:p w14:paraId="6E0497D6" w14:textId="74098494" w:rsidR="000155B3" w:rsidRPr="00C47160" w:rsidRDefault="00362792" w:rsidP="00B239D8">
            <w:pPr>
              <w:pStyle w:val="BodyText"/>
            </w:pPr>
            <w:r>
              <w:fldChar w:fldCharType="begin">
                <w:ffData>
                  <w:name w:val="DeclarationText1"/>
                  <w:enabled/>
                  <w:calcOnExit w:val="0"/>
                  <w:statusText w:type="text" w:val="Declaration - Date"/>
                  <w:textInput>
                    <w:type w:val="date"/>
                    <w:format w:val="dd/MM/yy"/>
                  </w:textInput>
                </w:ffData>
              </w:fldChar>
            </w:r>
            <w:bookmarkStart w:id="1" w:name="Declaration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D75D8" w:rsidRPr="00C47160" w14:paraId="01B22FD3" w14:textId="77777777" w:rsidTr="0031013C">
        <w:trPr>
          <w:trHeight w:val="380"/>
        </w:trPr>
        <w:tc>
          <w:tcPr>
            <w:tcW w:w="2296" w:type="dxa"/>
          </w:tcPr>
          <w:p w14:paraId="15ED171D" w14:textId="45B58407" w:rsidR="002D75D8" w:rsidRPr="00C47160" w:rsidRDefault="002D75D8" w:rsidP="0031013C">
            <w:pPr>
              <w:pStyle w:val="Tableprompt"/>
            </w:pPr>
            <w:r w:rsidRPr="00C47160">
              <w:t>First name</w:t>
            </w:r>
          </w:p>
        </w:tc>
        <w:tc>
          <w:tcPr>
            <w:tcW w:w="3003" w:type="dxa"/>
          </w:tcPr>
          <w:p w14:paraId="439C7639" w14:textId="6CE597F8" w:rsidR="002D75D8" w:rsidRPr="00C47160" w:rsidRDefault="00362792" w:rsidP="00B239D8">
            <w:pPr>
              <w:pStyle w:val="BodyText"/>
            </w:pPr>
            <w:r>
              <w:fldChar w:fldCharType="begin">
                <w:ffData>
                  <w:name w:val="DeclarationText2"/>
                  <w:enabled/>
                  <w:calcOnExit w:val="0"/>
                  <w:statusText w:type="text" w:val="Declaration - First name  "/>
                  <w:textInput/>
                </w:ffData>
              </w:fldChar>
            </w:r>
            <w:bookmarkStart w:id="2" w:name="Declaration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95" w:type="dxa"/>
          </w:tcPr>
          <w:p w14:paraId="64703582" w14:textId="00BB2164" w:rsidR="002D75D8" w:rsidRPr="00C47160" w:rsidRDefault="002D75D8" w:rsidP="0031013C">
            <w:pPr>
              <w:pStyle w:val="Tableprompt"/>
            </w:pPr>
            <w:r w:rsidRPr="00C47160">
              <w:t>Middle name(s) — optional</w:t>
            </w:r>
          </w:p>
        </w:tc>
        <w:tc>
          <w:tcPr>
            <w:tcW w:w="2777" w:type="dxa"/>
          </w:tcPr>
          <w:p w14:paraId="3FC19D09" w14:textId="4EDAA431" w:rsidR="002D75D8" w:rsidRPr="00C47160" w:rsidRDefault="001A52F3" w:rsidP="00B239D8">
            <w:pPr>
              <w:pStyle w:val="BodyText"/>
            </w:pPr>
            <w:r>
              <w:fldChar w:fldCharType="begin">
                <w:ffData>
                  <w:name w:val="DeclarationText3"/>
                  <w:enabled/>
                  <w:calcOnExit w:val="0"/>
                  <w:statusText w:type="text" w:val="Declaration - Middle name/names - optional field  "/>
                  <w:textInput/>
                </w:ffData>
              </w:fldChar>
            </w:r>
            <w:bookmarkStart w:id="3" w:name="Declaration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D75D8" w:rsidRPr="00C47160" w14:paraId="2778562B" w14:textId="77777777" w:rsidTr="0031013C">
        <w:trPr>
          <w:trHeight w:val="380"/>
        </w:trPr>
        <w:tc>
          <w:tcPr>
            <w:tcW w:w="2296" w:type="dxa"/>
          </w:tcPr>
          <w:p w14:paraId="2BE1650E" w14:textId="17A512B7" w:rsidR="002D75D8" w:rsidRPr="00C47160" w:rsidRDefault="002D75D8" w:rsidP="0031013C">
            <w:pPr>
              <w:pStyle w:val="Tableprompt"/>
            </w:pPr>
            <w:r w:rsidRPr="00C47160">
              <w:t>Family name</w:t>
            </w:r>
          </w:p>
        </w:tc>
        <w:tc>
          <w:tcPr>
            <w:tcW w:w="3003" w:type="dxa"/>
          </w:tcPr>
          <w:p w14:paraId="00EE94CC" w14:textId="34BB73D7" w:rsidR="002D75D8" w:rsidRPr="00C47160" w:rsidRDefault="00362792" w:rsidP="00B239D8">
            <w:pPr>
              <w:pStyle w:val="BodyText"/>
            </w:pPr>
            <w:r>
              <w:fldChar w:fldCharType="begin">
                <w:ffData>
                  <w:name w:val="DeclarationText4"/>
                  <w:enabled/>
                  <w:calcOnExit w:val="0"/>
                  <w:statusText w:type="text" w:val="Declaration - Family name  "/>
                  <w:textInput/>
                </w:ffData>
              </w:fldChar>
            </w:r>
            <w:bookmarkStart w:id="4" w:name="Declaration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95" w:type="dxa"/>
          </w:tcPr>
          <w:p w14:paraId="5BCEFDE5" w14:textId="3CAB5CE7" w:rsidR="002D75D8" w:rsidRPr="00C47160" w:rsidRDefault="002D75D8" w:rsidP="0031013C">
            <w:pPr>
              <w:pStyle w:val="Tableprompt"/>
            </w:pPr>
            <w:r w:rsidRPr="00C47160">
              <w:t>Position — optional</w:t>
            </w:r>
          </w:p>
        </w:tc>
        <w:tc>
          <w:tcPr>
            <w:tcW w:w="2777" w:type="dxa"/>
          </w:tcPr>
          <w:p w14:paraId="2EEF2557" w14:textId="023F859F" w:rsidR="002D75D8" w:rsidRPr="00C47160" w:rsidRDefault="00362792" w:rsidP="00B239D8">
            <w:pPr>
              <w:pStyle w:val="BodyText"/>
            </w:pPr>
            <w:r>
              <w:fldChar w:fldCharType="begin">
                <w:ffData>
                  <w:name w:val="DeclarationText5"/>
                  <w:enabled/>
                  <w:calcOnExit w:val="0"/>
                  <w:statusText w:type="text" w:val="Declaration - Position - optional field  "/>
                  <w:textInput/>
                </w:ffData>
              </w:fldChar>
            </w:r>
            <w:bookmarkStart w:id="5" w:name="Declaration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D75D8" w:rsidRPr="00C47160" w14:paraId="1E71DD65" w14:textId="77777777" w:rsidTr="0031013C">
        <w:trPr>
          <w:trHeight w:val="380"/>
        </w:trPr>
        <w:tc>
          <w:tcPr>
            <w:tcW w:w="2296" w:type="dxa"/>
          </w:tcPr>
          <w:p w14:paraId="4E8E881C" w14:textId="6E040125" w:rsidR="002D75D8" w:rsidRPr="00C47160" w:rsidRDefault="002D75D8" w:rsidP="0031013C">
            <w:pPr>
              <w:pStyle w:val="Tableprompt"/>
            </w:pPr>
            <w:r w:rsidRPr="00C47160">
              <w:t>Mobile number</w:t>
            </w:r>
          </w:p>
        </w:tc>
        <w:tc>
          <w:tcPr>
            <w:tcW w:w="3003" w:type="dxa"/>
          </w:tcPr>
          <w:p w14:paraId="4D0887DE" w14:textId="79BB5F77" w:rsidR="002D75D8" w:rsidRPr="00C47160" w:rsidRDefault="00065C66" w:rsidP="00B239D8">
            <w:pPr>
              <w:pStyle w:val="BodyText"/>
            </w:pPr>
            <w:r>
              <w:fldChar w:fldCharType="begin">
                <w:ffData>
                  <w:name w:val="DeclarationText6"/>
                  <w:enabled/>
                  <w:calcOnExit w:val="0"/>
                  <w:statusText w:type="text" w:val="Declaration - Mobile number  "/>
                  <w:textInput/>
                </w:ffData>
              </w:fldChar>
            </w:r>
            <w:bookmarkStart w:id="6" w:name="Declaration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95" w:type="dxa"/>
          </w:tcPr>
          <w:p w14:paraId="5B51267D" w14:textId="31E0F162" w:rsidR="002D75D8" w:rsidRPr="00C47160" w:rsidRDefault="002D75D8" w:rsidP="0031013C">
            <w:pPr>
              <w:pStyle w:val="Tableprompt"/>
            </w:pPr>
            <w:r w:rsidRPr="00C47160">
              <w:t>Phone number</w:t>
            </w:r>
          </w:p>
        </w:tc>
        <w:tc>
          <w:tcPr>
            <w:tcW w:w="2777" w:type="dxa"/>
          </w:tcPr>
          <w:p w14:paraId="533E7741" w14:textId="0FA79489" w:rsidR="002D75D8" w:rsidRPr="00C47160" w:rsidRDefault="00065C66" w:rsidP="00B239D8">
            <w:pPr>
              <w:pStyle w:val="BodyText"/>
            </w:pPr>
            <w:r>
              <w:fldChar w:fldCharType="begin">
                <w:ffData>
                  <w:name w:val="DeclarationText7"/>
                  <w:enabled/>
                  <w:calcOnExit w:val="0"/>
                  <w:statusText w:type="text" w:val="Declaration - Phone number  "/>
                  <w:textInput/>
                </w:ffData>
              </w:fldChar>
            </w:r>
            <w:bookmarkStart w:id="7" w:name="Declaration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155B3" w:rsidRPr="00C47160" w14:paraId="6C78E279" w14:textId="77777777" w:rsidTr="0031013C">
        <w:trPr>
          <w:trHeight w:val="380"/>
        </w:trPr>
        <w:tc>
          <w:tcPr>
            <w:tcW w:w="2296" w:type="dxa"/>
          </w:tcPr>
          <w:p w14:paraId="11472AEF" w14:textId="7E7800E1" w:rsidR="000155B3" w:rsidRPr="00C47160" w:rsidRDefault="000155B3" w:rsidP="0031013C">
            <w:pPr>
              <w:pStyle w:val="Tableprompt"/>
            </w:pPr>
            <w:r w:rsidRPr="00C47160">
              <w:t>Email</w:t>
            </w:r>
          </w:p>
        </w:tc>
        <w:tc>
          <w:tcPr>
            <w:tcW w:w="8275" w:type="dxa"/>
            <w:gridSpan w:val="3"/>
          </w:tcPr>
          <w:p w14:paraId="77289F6C" w14:textId="16D5B5F5" w:rsidR="000155B3" w:rsidRPr="00C47160" w:rsidRDefault="00065C66" w:rsidP="00B239D8">
            <w:pPr>
              <w:pStyle w:val="BodyText"/>
            </w:pPr>
            <w:r>
              <w:fldChar w:fldCharType="begin">
                <w:ffData>
                  <w:name w:val="DeclarationText8"/>
                  <w:enabled/>
                  <w:calcOnExit w:val="0"/>
                  <w:statusText w:type="text" w:val="Declaration - Email  "/>
                  <w:textInput/>
                </w:ffData>
              </w:fldChar>
            </w:r>
            <w:bookmarkStart w:id="8" w:name="Declaration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744918DC" w14:textId="77777777" w:rsidR="00DD346E" w:rsidRDefault="00DD346E" w:rsidP="0031013C">
      <w:pPr>
        <w:pStyle w:val="TableSpacer1"/>
      </w:pPr>
    </w:p>
    <w:tbl>
      <w:tblPr>
        <w:tblStyle w:val="TableGrid"/>
        <w:tblW w:w="10545" w:type="dxa"/>
        <w:tblLayout w:type="fixed"/>
        <w:tblLook w:val="0480" w:firstRow="0" w:lastRow="0" w:firstColumn="1" w:lastColumn="0" w:noHBand="0" w:noVBand="1"/>
      </w:tblPr>
      <w:tblGrid>
        <w:gridCol w:w="425"/>
        <w:gridCol w:w="10120"/>
      </w:tblGrid>
      <w:tr w:rsidR="00DD346E" w14:paraId="1B838C90" w14:textId="77777777" w:rsidTr="007E7589">
        <w:tc>
          <w:tcPr>
            <w:cnfStyle w:val="001000000000" w:firstRow="0" w:lastRow="0" w:firstColumn="1" w:lastColumn="0" w:oddVBand="0" w:evenVBand="0" w:oddHBand="0" w:evenHBand="0" w:firstRowFirstColumn="0" w:firstRowLastColumn="0" w:lastRowFirstColumn="0" w:lastRowLastColumn="0"/>
            <w:tcW w:w="425" w:type="dxa"/>
          </w:tcPr>
          <w:p w14:paraId="78CE6F08" w14:textId="77777777" w:rsidR="00DD346E" w:rsidRDefault="00DD346E" w:rsidP="007E7589">
            <w:pPr>
              <w:pStyle w:val="BodyText"/>
              <w:jc w:val="center"/>
            </w:pPr>
            <w:r>
              <w:fldChar w:fldCharType="begin">
                <w:ffData>
                  <w:name w:val=""/>
                  <w:enabled/>
                  <w:calcOnExit w:val="0"/>
                  <w:helpText w:type="text" w:val="I consent to the electronic service of notices and other documents in accordance with the requirements of the Electronic Transactions (Victoria) Act 2000 at the following email address and phone number."/>
                  <w:statusText w:type="text" w:val="Declaration: I consent to the electronic service of notices and other documents. Press F1 for full definition."/>
                  <w:checkBox>
                    <w:sizeAuto/>
                    <w:default w:val="0"/>
                  </w:checkBox>
                </w:ffData>
              </w:fldChar>
            </w:r>
            <w:r>
              <w:instrText xml:space="preserve"> FORMCHECKBOX </w:instrText>
            </w:r>
            <w:r>
              <w:fldChar w:fldCharType="separate"/>
            </w:r>
            <w:r>
              <w:fldChar w:fldCharType="end"/>
            </w:r>
          </w:p>
        </w:tc>
        <w:tc>
          <w:tcPr>
            <w:tcW w:w="10120" w:type="dxa"/>
          </w:tcPr>
          <w:p w14:paraId="228676AD" w14:textId="77777777" w:rsidR="00DD346E" w:rsidRDefault="00DD346E" w:rsidP="007E7589">
            <w:pPr>
              <w:pStyle w:val="BodyText"/>
              <w:cnfStyle w:val="000000000000" w:firstRow="0" w:lastRow="0" w:firstColumn="0" w:lastColumn="0" w:oddVBand="0" w:evenVBand="0" w:oddHBand="0" w:evenHBand="0" w:firstRowFirstColumn="0" w:firstRowLastColumn="0" w:lastRowFirstColumn="0" w:lastRowLastColumn="0"/>
            </w:pPr>
            <w:r w:rsidRPr="002D75D8">
              <w:t xml:space="preserve">I consent to the electronic service of notices and other documents in accordance with the requirements of the </w:t>
            </w:r>
            <w:r w:rsidRPr="006B129B">
              <w:rPr>
                <w:i/>
              </w:rPr>
              <w:t>Electronic Transactions (Victoria) Act 2000</w:t>
            </w:r>
            <w:r w:rsidRPr="002D75D8">
              <w:t xml:space="preserve"> at </w:t>
            </w:r>
            <w:r>
              <w:t xml:space="preserve">the following </w:t>
            </w:r>
            <w:r w:rsidRPr="002D75D8">
              <w:t>email address and phone number.</w:t>
            </w:r>
          </w:p>
        </w:tc>
      </w:tr>
    </w:tbl>
    <w:p w14:paraId="7289747E" w14:textId="20B42F41" w:rsidR="001A25A9" w:rsidRDefault="001A25A9" w:rsidP="0031013C">
      <w:pPr>
        <w:pStyle w:val="TableSpacer1"/>
      </w:pPr>
    </w:p>
    <w:p w14:paraId="01D4FBCE" w14:textId="0B11C2A0" w:rsidR="00135EB1" w:rsidRPr="00D3683C" w:rsidRDefault="00135EB1" w:rsidP="001D4262">
      <w:pPr>
        <w:pStyle w:val="Heading2"/>
        <w:pBdr>
          <w:top w:val="single" w:sz="4" w:space="5" w:color="004C97" w:themeColor="text2"/>
        </w:pBdr>
        <w:spacing w:before="120" w:after="120"/>
      </w:pPr>
      <w:r w:rsidRPr="00395DBF">
        <w:t>Applicant</w:t>
      </w:r>
      <w:r>
        <w:t xml:space="preserve"> </w:t>
      </w:r>
      <w:r w:rsidRPr="00FD564D">
        <w:t>details</w:t>
      </w:r>
    </w:p>
    <w:tbl>
      <w:tblPr>
        <w:tblStyle w:val="TableGrid"/>
        <w:tblW w:w="0" w:type="auto"/>
        <w:tblLayout w:type="fixed"/>
        <w:tblLook w:val="04A0" w:firstRow="1" w:lastRow="0" w:firstColumn="1" w:lastColumn="0" w:noHBand="0" w:noVBand="1"/>
      </w:tblPr>
      <w:tblGrid>
        <w:gridCol w:w="425"/>
        <w:gridCol w:w="2211"/>
        <w:gridCol w:w="425"/>
        <w:gridCol w:w="2748"/>
      </w:tblGrid>
      <w:tr w:rsidR="00135EB1" w:rsidRPr="00953F74" w14:paraId="61EE7C32" w14:textId="77777777" w:rsidTr="00261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9" w:type="dxa"/>
            <w:gridSpan w:val="4"/>
          </w:tcPr>
          <w:p w14:paraId="5E8CFDB9" w14:textId="3CE8FDFC" w:rsidR="00135EB1" w:rsidRPr="00953F74" w:rsidRDefault="00135EB1" w:rsidP="00953F74">
            <w:r w:rsidRPr="00953F74">
              <w:t>Are you the owner or renter</w:t>
            </w:r>
            <w:r w:rsidR="004349F0">
              <w:t>?</w:t>
            </w:r>
            <w:r w:rsidR="00261AE0">
              <w:t xml:space="preserve"> (Please select only one option)</w:t>
            </w:r>
          </w:p>
        </w:tc>
      </w:tr>
      <w:tr w:rsidR="00135EB1" w:rsidRPr="00953F74" w14:paraId="1737E1AC" w14:textId="77777777" w:rsidTr="00261AE0">
        <w:trPr>
          <w:trHeight w:val="369"/>
        </w:trPr>
        <w:tc>
          <w:tcPr>
            <w:cnfStyle w:val="001000000000" w:firstRow="0" w:lastRow="0" w:firstColumn="1" w:lastColumn="0" w:oddVBand="0" w:evenVBand="0" w:oddHBand="0" w:evenHBand="0" w:firstRowFirstColumn="0" w:firstRowLastColumn="0" w:lastRowFirstColumn="0" w:lastRowLastColumn="0"/>
            <w:tcW w:w="425" w:type="dxa"/>
          </w:tcPr>
          <w:p w14:paraId="151F69C7" w14:textId="5C301D82" w:rsidR="00135EB1" w:rsidRPr="00953F74" w:rsidRDefault="00261AE0" w:rsidP="00953F74">
            <w:pPr>
              <w:jc w:val="center"/>
            </w:pPr>
            <w:r>
              <w:fldChar w:fldCharType="begin">
                <w:ffData>
                  <w:name w:val="ApplicantDetails1"/>
                  <w:enabled/>
                  <w:calcOnExit w:val="0"/>
                  <w:statusText w:type="text" w:val="Applicant - Are you the owner or renter?  Owner - Please select only one option."/>
                  <w:checkBox>
                    <w:sizeAuto/>
                    <w:default w:val="0"/>
                  </w:checkBox>
                </w:ffData>
              </w:fldChar>
            </w:r>
            <w:bookmarkStart w:id="9" w:name="ApplicantDetails1"/>
            <w:r>
              <w:instrText xml:space="preserve"> FORMCHECKBOX </w:instrText>
            </w:r>
            <w:r>
              <w:fldChar w:fldCharType="separate"/>
            </w:r>
            <w:r>
              <w:fldChar w:fldCharType="end"/>
            </w:r>
            <w:bookmarkEnd w:id="9"/>
          </w:p>
        </w:tc>
        <w:tc>
          <w:tcPr>
            <w:tcW w:w="2211" w:type="dxa"/>
          </w:tcPr>
          <w:p w14:paraId="7129A213" w14:textId="4A32216A" w:rsidR="00135EB1" w:rsidRPr="00953F74" w:rsidRDefault="00135EB1" w:rsidP="00953F74">
            <w:pPr>
              <w:cnfStyle w:val="000000000000" w:firstRow="0" w:lastRow="0" w:firstColumn="0" w:lastColumn="0" w:oddVBand="0" w:evenVBand="0" w:oddHBand="0" w:evenHBand="0" w:firstRowFirstColumn="0" w:firstRowLastColumn="0" w:lastRowFirstColumn="0" w:lastRowLastColumn="0"/>
            </w:pPr>
            <w:r w:rsidRPr="00953F74">
              <w:t>Owner</w:t>
            </w:r>
          </w:p>
        </w:tc>
        <w:tc>
          <w:tcPr>
            <w:tcW w:w="425" w:type="dxa"/>
          </w:tcPr>
          <w:p w14:paraId="653BA83D" w14:textId="240E25C9" w:rsidR="00135EB1" w:rsidRPr="00953F74" w:rsidRDefault="00261AE0" w:rsidP="00953F7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ApplicantDetails2"/>
                  <w:enabled/>
                  <w:calcOnExit w:val="0"/>
                  <w:statusText w:type="text" w:val="Applicant - Are you the owner or renter? Renter - Please select only one option."/>
                  <w:checkBox>
                    <w:sizeAuto/>
                    <w:default w:val="0"/>
                  </w:checkBox>
                </w:ffData>
              </w:fldChar>
            </w:r>
            <w:bookmarkStart w:id="10" w:name="ApplicantDetails2"/>
            <w:r>
              <w:instrText xml:space="preserve"> FORMCHECKBOX </w:instrText>
            </w:r>
            <w:r>
              <w:fldChar w:fldCharType="separate"/>
            </w:r>
            <w:r>
              <w:fldChar w:fldCharType="end"/>
            </w:r>
            <w:bookmarkEnd w:id="10"/>
          </w:p>
        </w:tc>
        <w:tc>
          <w:tcPr>
            <w:tcW w:w="2748" w:type="dxa"/>
          </w:tcPr>
          <w:p w14:paraId="3CB21762" w14:textId="23EB78CA" w:rsidR="00135EB1" w:rsidRPr="00953F74" w:rsidRDefault="00135EB1" w:rsidP="00953F74">
            <w:pPr>
              <w:cnfStyle w:val="000000000000" w:firstRow="0" w:lastRow="0" w:firstColumn="0" w:lastColumn="0" w:oddVBand="0" w:evenVBand="0" w:oddHBand="0" w:evenHBand="0" w:firstRowFirstColumn="0" w:firstRowLastColumn="0" w:lastRowFirstColumn="0" w:lastRowLastColumn="0"/>
            </w:pPr>
            <w:r w:rsidRPr="00953F74">
              <w:t>Renter</w:t>
            </w:r>
          </w:p>
        </w:tc>
      </w:tr>
    </w:tbl>
    <w:p w14:paraId="33814D88" w14:textId="77777777" w:rsidR="00135EB1" w:rsidRPr="006B129B" w:rsidRDefault="00135EB1" w:rsidP="001D4262">
      <w:pPr>
        <w:pStyle w:val="TableSpacer1"/>
        <w:spacing w:line="120" w:lineRule="exact"/>
      </w:pPr>
    </w:p>
    <w:tbl>
      <w:tblPr>
        <w:tblStyle w:val="TableGrid"/>
        <w:tblW w:w="10548" w:type="dxa"/>
        <w:tblLayout w:type="fixed"/>
        <w:tblLook w:val="0420" w:firstRow="1" w:lastRow="0" w:firstColumn="0" w:lastColumn="0" w:noHBand="0" w:noVBand="1"/>
      </w:tblPr>
      <w:tblGrid>
        <w:gridCol w:w="425"/>
        <w:gridCol w:w="2767"/>
        <w:gridCol w:w="425"/>
        <w:gridCol w:w="3751"/>
        <w:gridCol w:w="425"/>
        <w:gridCol w:w="2755"/>
      </w:tblGrid>
      <w:tr w:rsidR="00135EB1" w:rsidRPr="00135EB1" w14:paraId="51BD2BCD" w14:textId="77777777" w:rsidTr="0031013C">
        <w:trPr>
          <w:cnfStyle w:val="100000000000" w:firstRow="1" w:lastRow="0" w:firstColumn="0" w:lastColumn="0" w:oddVBand="0" w:evenVBand="0" w:oddHBand="0" w:evenHBand="0" w:firstRowFirstColumn="0" w:firstRowLastColumn="0" w:lastRowFirstColumn="0" w:lastRowLastColumn="0"/>
        </w:trPr>
        <w:tc>
          <w:tcPr>
            <w:tcW w:w="10548" w:type="dxa"/>
            <w:gridSpan w:val="6"/>
          </w:tcPr>
          <w:p w14:paraId="204D54DB" w14:textId="7EBF5CE2" w:rsidR="00135EB1" w:rsidRPr="00135EB1" w:rsidRDefault="00135EB1" w:rsidP="00135EB1">
            <w:r w:rsidRPr="00135EB1">
              <w:t>Are you an individual, company/incorporated association or trust?</w:t>
            </w:r>
            <w:r w:rsidR="00261AE0">
              <w:t xml:space="preserve"> (Please select only one option)</w:t>
            </w:r>
          </w:p>
        </w:tc>
      </w:tr>
      <w:tr w:rsidR="00135EB1" w:rsidRPr="00135EB1" w14:paraId="546E683A" w14:textId="77777777" w:rsidTr="001D4262">
        <w:trPr>
          <w:trHeight w:val="369"/>
        </w:trPr>
        <w:tc>
          <w:tcPr>
            <w:tcW w:w="425" w:type="dxa"/>
          </w:tcPr>
          <w:p w14:paraId="614633EF" w14:textId="7162EB88" w:rsidR="00135EB1" w:rsidRPr="00135EB1" w:rsidRDefault="00261AE0" w:rsidP="00953F74">
            <w:pPr>
              <w:jc w:val="center"/>
            </w:pPr>
            <w:r>
              <w:fldChar w:fldCharType="begin">
                <w:ffData>
                  <w:name w:val="ApplicantDetails3"/>
                  <w:enabled/>
                  <w:calcOnExit w:val="0"/>
                  <w:statusText w:type="text" w:val="Applicant - The applicant is an individual - Please select only one option."/>
                  <w:checkBox>
                    <w:sizeAuto/>
                    <w:default w:val="0"/>
                  </w:checkBox>
                </w:ffData>
              </w:fldChar>
            </w:r>
            <w:bookmarkStart w:id="11" w:name="ApplicantDetails3"/>
            <w:r>
              <w:instrText xml:space="preserve"> FORMCHECKBOX </w:instrText>
            </w:r>
            <w:r>
              <w:fldChar w:fldCharType="separate"/>
            </w:r>
            <w:r>
              <w:fldChar w:fldCharType="end"/>
            </w:r>
            <w:bookmarkEnd w:id="11"/>
          </w:p>
        </w:tc>
        <w:tc>
          <w:tcPr>
            <w:tcW w:w="2767" w:type="dxa"/>
          </w:tcPr>
          <w:p w14:paraId="5D433735" w14:textId="6C187FD6" w:rsidR="00135EB1" w:rsidRPr="00135EB1" w:rsidRDefault="00135EB1" w:rsidP="00135EB1">
            <w:r w:rsidRPr="00135EB1">
              <w:t>Individual</w:t>
            </w:r>
          </w:p>
        </w:tc>
        <w:tc>
          <w:tcPr>
            <w:tcW w:w="425" w:type="dxa"/>
          </w:tcPr>
          <w:p w14:paraId="76A9CEDB" w14:textId="00040F06" w:rsidR="00135EB1" w:rsidRPr="00135EB1" w:rsidRDefault="00261AE0" w:rsidP="00953F74">
            <w:pPr>
              <w:jc w:val="center"/>
            </w:pPr>
            <w:r>
              <w:fldChar w:fldCharType="begin">
                <w:ffData>
                  <w:name w:val="ApplicantDetails4"/>
                  <w:enabled/>
                  <w:calcOnExit w:val="0"/>
                  <w:statusText w:type="text" w:val="Applicant - The applicant is a company or incorporated association - Please select only one option."/>
                  <w:checkBox>
                    <w:sizeAuto/>
                    <w:default w:val="0"/>
                  </w:checkBox>
                </w:ffData>
              </w:fldChar>
            </w:r>
            <w:bookmarkStart w:id="12" w:name="ApplicantDetails4"/>
            <w:r>
              <w:instrText xml:space="preserve"> FORMCHECKBOX </w:instrText>
            </w:r>
            <w:r>
              <w:fldChar w:fldCharType="separate"/>
            </w:r>
            <w:r>
              <w:fldChar w:fldCharType="end"/>
            </w:r>
            <w:bookmarkEnd w:id="12"/>
          </w:p>
        </w:tc>
        <w:tc>
          <w:tcPr>
            <w:tcW w:w="3751" w:type="dxa"/>
          </w:tcPr>
          <w:p w14:paraId="6B71A942" w14:textId="2CCB5A46" w:rsidR="00135EB1" w:rsidRPr="00135EB1" w:rsidRDefault="00135EB1" w:rsidP="00135EB1">
            <w:r w:rsidRPr="00135EB1">
              <w:t>Company/incorporated association</w:t>
            </w:r>
          </w:p>
        </w:tc>
        <w:tc>
          <w:tcPr>
            <w:tcW w:w="425" w:type="dxa"/>
          </w:tcPr>
          <w:p w14:paraId="02773301" w14:textId="3D481EFF" w:rsidR="00135EB1" w:rsidRPr="00135EB1" w:rsidRDefault="00261AE0" w:rsidP="00631BBE">
            <w:pPr>
              <w:jc w:val="center"/>
            </w:pPr>
            <w:r>
              <w:fldChar w:fldCharType="begin">
                <w:ffData>
                  <w:name w:val="ApplicantDetails5"/>
                  <w:enabled/>
                  <w:calcOnExit w:val="0"/>
                  <w:statusText w:type="text" w:val="Applicant - The applicant is a trust - Please select only one option."/>
                  <w:checkBox>
                    <w:sizeAuto/>
                    <w:default w:val="0"/>
                  </w:checkBox>
                </w:ffData>
              </w:fldChar>
            </w:r>
            <w:bookmarkStart w:id="13" w:name="ApplicantDetails5"/>
            <w:r>
              <w:instrText xml:space="preserve"> FORMCHECKBOX </w:instrText>
            </w:r>
            <w:r>
              <w:fldChar w:fldCharType="separate"/>
            </w:r>
            <w:r>
              <w:fldChar w:fldCharType="end"/>
            </w:r>
            <w:bookmarkEnd w:id="13"/>
          </w:p>
        </w:tc>
        <w:tc>
          <w:tcPr>
            <w:tcW w:w="2750" w:type="dxa"/>
          </w:tcPr>
          <w:p w14:paraId="31EC61BD" w14:textId="311D1EBC" w:rsidR="00135EB1" w:rsidRPr="00135EB1" w:rsidRDefault="00135EB1" w:rsidP="00135EB1">
            <w:r>
              <w:t>Trust</w:t>
            </w:r>
          </w:p>
        </w:tc>
      </w:tr>
      <w:tr w:rsidR="00135EB1" w:rsidRPr="00135EB1" w14:paraId="376548B5" w14:textId="77777777" w:rsidTr="001D4262">
        <w:trPr>
          <w:trHeight w:val="369"/>
        </w:trPr>
        <w:tc>
          <w:tcPr>
            <w:tcW w:w="10548" w:type="dxa"/>
            <w:gridSpan w:val="6"/>
          </w:tcPr>
          <w:p w14:paraId="1614CF66" w14:textId="12D9F043" w:rsidR="00135EB1" w:rsidRPr="00135EB1" w:rsidRDefault="00135EB1" w:rsidP="0031013C">
            <w:pPr>
              <w:pStyle w:val="TableText4pt4pt"/>
            </w:pPr>
            <w:r w:rsidRPr="00135EB1">
              <w:t>Please complete the relevant details for your entity type (e.g. individual, company/incorporated association or trust)</w:t>
            </w:r>
            <w:r w:rsidR="00261AE0">
              <w:t>.</w:t>
            </w:r>
          </w:p>
        </w:tc>
      </w:tr>
    </w:tbl>
    <w:p w14:paraId="7919B071" w14:textId="77777777" w:rsidR="00135EB1" w:rsidRPr="0031013C" w:rsidRDefault="00135EB1" w:rsidP="001D4262">
      <w:pPr>
        <w:pStyle w:val="TableSpacer1"/>
        <w:spacing w:line="120" w:lineRule="exact"/>
      </w:pPr>
    </w:p>
    <w:tbl>
      <w:tblPr>
        <w:tblStyle w:val="TableGridGreyheader"/>
        <w:tblW w:w="10545" w:type="dxa"/>
        <w:tblLayout w:type="fixed"/>
        <w:tblLook w:val="04A0" w:firstRow="1" w:lastRow="0" w:firstColumn="1" w:lastColumn="0" w:noHBand="0" w:noVBand="1"/>
      </w:tblPr>
      <w:tblGrid>
        <w:gridCol w:w="1313"/>
        <w:gridCol w:w="3970"/>
        <w:gridCol w:w="2511"/>
        <w:gridCol w:w="2743"/>
        <w:gridCol w:w="8"/>
      </w:tblGrid>
      <w:tr w:rsidR="008B6D99" w:rsidRPr="003A1724" w14:paraId="6AFCDA4F" w14:textId="77777777" w:rsidTr="0031013C">
        <w:trPr>
          <w:cnfStyle w:val="100000000000" w:firstRow="1" w:lastRow="0" w:firstColumn="0" w:lastColumn="0" w:oddVBand="0" w:evenVBand="0" w:oddHBand="0" w:evenHBand="0" w:firstRowFirstColumn="0" w:firstRowLastColumn="0" w:lastRowFirstColumn="0" w:lastRowLastColumn="0"/>
        </w:trPr>
        <w:tc>
          <w:tcPr>
            <w:tcW w:w="10545" w:type="dxa"/>
            <w:gridSpan w:val="5"/>
          </w:tcPr>
          <w:p w14:paraId="23BB7ED1" w14:textId="37CFAB18" w:rsidR="000D0360" w:rsidRPr="003A1724" w:rsidRDefault="000D0360" w:rsidP="003A1724">
            <w:r w:rsidRPr="003A1724">
              <w:rPr>
                <w:bCs/>
              </w:rPr>
              <w:t>Individual</w:t>
            </w:r>
            <w:r w:rsidRPr="003A1724">
              <w:t xml:space="preserve"> – provide details if you indicated that you are an individual</w:t>
            </w:r>
            <w:r w:rsidR="00EE530F">
              <w:fldChar w:fldCharType="begin">
                <w:ffData>
                  <w:name w:val="Check3"/>
                  <w:enabled/>
                  <w:calcOnExit w:val="0"/>
                  <w:statusText w:type="text" w:val="Info only: Provide details if you indicated that the applicant is an individual.  "/>
                  <w:checkBox>
                    <w:size w:val="2"/>
                    <w:default w:val="0"/>
                    <w:checked w:val="0"/>
                  </w:checkBox>
                </w:ffData>
              </w:fldChar>
            </w:r>
            <w:bookmarkStart w:id="14" w:name="Check3"/>
            <w:r w:rsidR="00EE530F">
              <w:instrText xml:space="preserve"> FORMCHECKBOX </w:instrText>
            </w:r>
            <w:r w:rsidR="00EE530F">
              <w:fldChar w:fldCharType="separate"/>
            </w:r>
            <w:r w:rsidR="00EE530F">
              <w:fldChar w:fldCharType="end"/>
            </w:r>
            <w:bookmarkEnd w:id="14"/>
          </w:p>
        </w:tc>
      </w:tr>
      <w:tr w:rsidR="000D0360" w:rsidRPr="003A1724" w14:paraId="424AE61A" w14:textId="77777777" w:rsidTr="00065C66">
        <w:trPr>
          <w:gridAfter w:val="1"/>
          <w:wAfter w:w="8" w:type="dxa"/>
        </w:trPr>
        <w:tc>
          <w:tcPr>
            <w:tcW w:w="1313" w:type="dxa"/>
            <w:vAlign w:val="center"/>
          </w:tcPr>
          <w:p w14:paraId="0150065C" w14:textId="305E79F3" w:rsidR="000D0360" w:rsidRPr="003A1724" w:rsidRDefault="000D0360" w:rsidP="00065C66">
            <w:pPr>
              <w:pStyle w:val="Tableprompt"/>
            </w:pPr>
            <w:r w:rsidRPr="003A1724">
              <w:t>First name</w:t>
            </w:r>
          </w:p>
        </w:tc>
        <w:tc>
          <w:tcPr>
            <w:tcW w:w="3970" w:type="dxa"/>
            <w:vAlign w:val="center"/>
          </w:tcPr>
          <w:p w14:paraId="76109C0F" w14:textId="62EC1166" w:rsidR="000D0360" w:rsidRPr="003A1724" w:rsidRDefault="00065C66" w:rsidP="00065C66">
            <w:r>
              <w:fldChar w:fldCharType="begin">
                <w:ffData>
                  <w:name w:val="ApplicantDetails6"/>
                  <w:enabled/>
                  <w:calcOnExit w:val="0"/>
                  <w:statusText w:type="text" w:val="Applicant - Individual details – First name "/>
                  <w:textInput/>
                </w:ffData>
              </w:fldChar>
            </w:r>
            <w:bookmarkStart w:id="15" w:name="ApplicantDetails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511" w:type="dxa"/>
            <w:vAlign w:val="center"/>
          </w:tcPr>
          <w:p w14:paraId="763FE4D5" w14:textId="28ABE739" w:rsidR="000D0360" w:rsidRPr="003A1724" w:rsidRDefault="000D0360" w:rsidP="00065C66">
            <w:pPr>
              <w:pStyle w:val="Tableprompt"/>
            </w:pPr>
            <w:r w:rsidRPr="003A1724">
              <w:t>Middle name(s) — optional</w:t>
            </w:r>
          </w:p>
        </w:tc>
        <w:tc>
          <w:tcPr>
            <w:tcW w:w="2743" w:type="dxa"/>
            <w:vAlign w:val="center"/>
          </w:tcPr>
          <w:p w14:paraId="0C3AAEA7" w14:textId="38F07E80" w:rsidR="000D0360" w:rsidRPr="003A1724" w:rsidRDefault="00EE530F" w:rsidP="00065C66">
            <w:r>
              <w:fldChar w:fldCharType="begin">
                <w:ffData>
                  <w:name w:val="ApplicantDetails7"/>
                  <w:enabled/>
                  <w:calcOnExit w:val="0"/>
                  <w:statusText w:type="text" w:val="Applicant - Individual details – Middle name/names - optional field."/>
                  <w:textInput/>
                </w:ffData>
              </w:fldChar>
            </w:r>
            <w:bookmarkStart w:id="16" w:name="ApplicantDetails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D2537" w:rsidRPr="003A1724" w14:paraId="7DB66DCB" w14:textId="77777777" w:rsidTr="00065C66">
        <w:trPr>
          <w:gridAfter w:val="1"/>
          <w:wAfter w:w="8" w:type="dxa"/>
        </w:trPr>
        <w:tc>
          <w:tcPr>
            <w:tcW w:w="1313" w:type="dxa"/>
            <w:vAlign w:val="center"/>
          </w:tcPr>
          <w:p w14:paraId="1D45C756" w14:textId="77777777" w:rsidR="001D2537" w:rsidRPr="003A1724" w:rsidRDefault="001D2537" w:rsidP="00065C66">
            <w:pPr>
              <w:pStyle w:val="Tableprompt"/>
            </w:pPr>
            <w:r w:rsidRPr="003A1724">
              <w:t>Family name</w:t>
            </w:r>
          </w:p>
        </w:tc>
        <w:tc>
          <w:tcPr>
            <w:tcW w:w="9224" w:type="dxa"/>
            <w:gridSpan w:val="3"/>
            <w:vAlign w:val="center"/>
          </w:tcPr>
          <w:p w14:paraId="7D108475" w14:textId="6D9D3EAC" w:rsidR="001D2537" w:rsidRPr="003A1724" w:rsidRDefault="005829C4" w:rsidP="00065C66">
            <w:r>
              <w:fldChar w:fldCharType="begin">
                <w:ffData>
                  <w:name w:val="ApplicantDetails8"/>
                  <w:enabled/>
                  <w:calcOnExit w:val="0"/>
                  <w:statusText w:type="text" w:val="Applicant - Individual details – Family name   "/>
                  <w:textInput/>
                </w:ffData>
              </w:fldChar>
            </w:r>
            <w:bookmarkStart w:id="17" w:name="ApplicantDetails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05A12286" w14:textId="77777777" w:rsidR="00135EB1" w:rsidRPr="006B129B" w:rsidRDefault="00135EB1" w:rsidP="0031013C">
      <w:pPr>
        <w:pStyle w:val="TableSpacer1"/>
      </w:pPr>
    </w:p>
    <w:tbl>
      <w:tblPr>
        <w:tblStyle w:val="TableGridGreyheader"/>
        <w:tblW w:w="10545" w:type="dxa"/>
        <w:tblLayout w:type="fixed"/>
        <w:tblLook w:val="04A0" w:firstRow="1" w:lastRow="0" w:firstColumn="1" w:lastColumn="0" w:noHBand="0" w:noVBand="1"/>
      </w:tblPr>
      <w:tblGrid>
        <w:gridCol w:w="4108"/>
        <w:gridCol w:w="6437"/>
      </w:tblGrid>
      <w:tr w:rsidR="008B6D99" w:rsidRPr="003A1724" w14:paraId="27B89B10" w14:textId="77777777" w:rsidTr="0031013C">
        <w:trPr>
          <w:cnfStyle w:val="100000000000" w:firstRow="1" w:lastRow="0" w:firstColumn="0" w:lastColumn="0" w:oddVBand="0" w:evenVBand="0" w:oddHBand="0" w:evenHBand="0" w:firstRowFirstColumn="0" w:firstRowLastColumn="0" w:lastRowFirstColumn="0" w:lastRowLastColumn="0"/>
        </w:trPr>
        <w:tc>
          <w:tcPr>
            <w:tcW w:w="10545" w:type="dxa"/>
            <w:gridSpan w:val="2"/>
          </w:tcPr>
          <w:p w14:paraId="4419AAC2" w14:textId="641C9CD3" w:rsidR="000D0360" w:rsidRPr="003A1724" w:rsidRDefault="000D0360" w:rsidP="00953F74">
            <w:r w:rsidRPr="003A1724">
              <w:rPr>
                <w:bCs/>
              </w:rPr>
              <w:t>Business</w:t>
            </w:r>
            <w:r w:rsidRPr="003A1724">
              <w:t xml:space="preserve"> – provide details if you indicated that you are a company/incorporated association</w:t>
            </w:r>
            <w:r w:rsidR="00EE530F">
              <w:fldChar w:fldCharType="begin">
                <w:ffData>
                  <w:name w:val="Check4"/>
                  <w:enabled/>
                  <w:calcOnExit w:val="0"/>
                  <w:statusText w:type="text" w:val="Info only: Provide details if you indicated that the applicant is a company/incorporated association.  "/>
                  <w:checkBox>
                    <w:size w:val="2"/>
                    <w:default w:val="0"/>
                  </w:checkBox>
                </w:ffData>
              </w:fldChar>
            </w:r>
            <w:bookmarkStart w:id="18" w:name="Check4"/>
            <w:r w:rsidR="00EE530F">
              <w:instrText xml:space="preserve"> FORMCHECKBOX </w:instrText>
            </w:r>
            <w:r w:rsidR="00EE530F">
              <w:fldChar w:fldCharType="separate"/>
            </w:r>
            <w:r w:rsidR="00EE530F">
              <w:fldChar w:fldCharType="end"/>
            </w:r>
            <w:bookmarkEnd w:id="18"/>
          </w:p>
        </w:tc>
      </w:tr>
      <w:tr w:rsidR="000D0360" w:rsidRPr="003A1724" w14:paraId="0E1E6713" w14:textId="77777777" w:rsidTr="00065C66">
        <w:tc>
          <w:tcPr>
            <w:tcW w:w="4108" w:type="dxa"/>
            <w:vAlign w:val="center"/>
          </w:tcPr>
          <w:p w14:paraId="70216C55" w14:textId="60CEF705" w:rsidR="000D0360" w:rsidRPr="0031013C" w:rsidRDefault="000D0360" w:rsidP="00065C66">
            <w:pPr>
              <w:pStyle w:val="Tableprompt"/>
            </w:pPr>
            <w:r w:rsidRPr="0031013C">
              <w:t>Name of company or incorporated association</w:t>
            </w:r>
          </w:p>
        </w:tc>
        <w:tc>
          <w:tcPr>
            <w:tcW w:w="6437" w:type="dxa"/>
            <w:vAlign w:val="center"/>
          </w:tcPr>
          <w:p w14:paraId="4D45E992" w14:textId="256CEAFA" w:rsidR="000D0360" w:rsidRPr="003A1724" w:rsidRDefault="00EE530F" w:rsidP="00065C66">
            <w:r>
              <w:fldChar w:fldCharType="begin">
                <w:ffData>
                  <w:name w:val="ApplicantDetails9"/>
                  <w:enabled/>
                  <w:calcOnExit w:val="0"/>
                  <w:statusText w:type="text" w:val="Applicant - Business details – Name of company or incorporated association "/>
                  <w:textInput/>
                </w:ffData>
              </w:fldChar>
            </w:r>
            <w:bookmarkStart w:id="19" w:name="ApplicantDetails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D0360" w:rsidRPr="003A1724" w14:paraId="26BDF676" w14:textId="77777777" w:rsidTr="00065C66">
        <w:tc>
          <w:tcPr>
            <w:tcW w:w="4108" w:type="dxa"/>
            <w:vAlign w:val="center"/>
          </w:tcPr>
          <w:p w14:paraId="3F64FFFF" w14:textId="1511FA22" w:rsidR="000D0360" w:rsidRPr="0031013C" w:rsidRDefault="000D0360" w:rsidP="00065C66">
            <w:pPr>
              <w:pStyle w:val="Tableprompt"/>
            </w:pPr>
            <w:r w:rsidRPr="0031013C">
              <w:t>ABN (Australian Business Number)</w:t>
            </w:r>
          </w:p>
        </w:tc>
        <w:tc>
          <w:tcPr>
            <w:tcW w:w="6437" w:type="dxa"/>
            <w:vAlign w:val="center"/>
          </w:tcPr>
          <w:p w14:paraId="20BDA70A" w14:textId="6CBF9F89" w:rsidR="000D0360" w:rsidRPr="003A1724" w:rsidRDefault="00EE530F" w:rsidP="00065C66">
            <w:r>
              <w:fldChar w:fldCharType="begin">
                <w:ffData>
                  <w:name w:val="ApplicantDetails10"/>
                  <w:enabled/>
                  <w:calcOnExit w:val="0"/>
                  <w:statusText w:type="text" w:val="Applicant - Business details – Australian Business Number "/>
                  <w:textInput/>
                </w:ffData>
              </w:fldChar>
            </w:r>
            <w:bookmarkStart w:id="20" w:name="ApplicantDetails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D0360" w:rsidRPr="003A1724" w14:paraId="7E5E440B" w14:textId="77777777" w:rsidTr="00065C66">
        <w:tc>
          <w:tcPr>
            <w:tcW w:w="4108" w:type="dxa"/>
            <w:vAlign w:val="center"/>
          </w:tcPr>
          <w:p w14:paraId="60A4DFD0" w14:textId="2F864409" w:rsidR="000D0360" w:rsidRPr="0031013C" w:rsidRDefault="000D0360" w:rsidP="00065C66">
            <w:pPr>
              <w:pStyle w:val="Tableprompt"/>
            </w:pPr>
            <w:r w:rsidRPr="0031013C">
              <w:rPr>
                <w:noProof/>
              </w:rPr>
              <w:t>ACN</w:t>
            </w:r>
            <w:r w:rsidRPr="0031013C">
              <w:t xml:space="preserve"> (Australian Company Number) — optional</w:t>
            </w:r>
          </w:p>
        </w:tc>
        <w:tc>
          <w:tcPr>
            <w:tcW w:w="6437" w:type="dxa"/>
            <w:vAlign w:val="center"/>
          </w:tcPr>
          <w:p w14:paraId="302B0B53" w14:textId="6F217155" w:rsidR="000D0360" w:rsidRPr="003A1724" w:rsidRDefault="00EE530F" w:rsidP="00065C66">
            <w:r>
              <w:fldChar w:fldCharType="begin">
                <w:ffData>
                  <w:name w:val="ApplicantDetails11"/>
                  <w:enabled/>
                  <w:calcOnExit w:val="0"/>
                  <w:statusText w:type="text" w:val="Applicant - Business details – Australian company number - optional field  "/>
                  <w:textInput/>
                </w:ffData>
              </w:fldChar>
            </w:r>
            <w:bookmarkStart w:id="21" w:name="ApplicantDetails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126A8E5F" w14:textId="77777777" w:rsidR="000D0360" w:rsidRPr="006B129B" w:rsidRDefault="000D0360" w:rsidP="0031013C">
      <w:pPr>
        <w:pStyle w:val="TableSpacer1"/>
      </w:pPr>
    </w:p>
    <w:tbl>
      <w:tblPr>
        <w:tblStyle w:val="TableGridGreyheader"/>
        <w:tblW w:w="10545" w:type="dxa"/>
        <w:tblLayout w:type="fixed"/>
        <w:tblLook w:val="04A0" w:firstRow="1" w:lastRow="0" w:firstColumn="1" w:lastColumn="0" w:noHBand="0" w:noVBand="1"/>
      </w:tblPr>
      <w:tblGrid>
        <w:gridCol w:w="1415"/>
        <w:gridCol w:w="3853"/>
        <w:gridCol w:w="3093"/>
        <w:gridCol w:w="2176"/>
        <w:gridCol w:w="8"/>
      </w:tblGrid>
      <w:tr w:rsidR="008B6D99" w:rsidRPr="003A1724" w14:paraId="3FEA6974" w14:textId="77777777" w:rsidTr="0031013C">
        <w:trPr>
          <w:cnfStyle w:val="100000000000" w:firstRow="1" w:lastRow="0" w:firstColumn="0" w:lastColumn="0" w:oddVBand="0" w:evenVBand="0" w:oddHBand="0" w:evenHBand="0" w:firstRowFirstColumn="0" w:firstRowLastColumn="0" w:lastRowFirstColumn="0" w:lastRowLastColumn="0"/>
        </w:trPr>
        <w:tc>
          <w:tcPr>
            <w:tcW w:w="10545" w:type="dxa"/>
            <w:gridSpan w:val="5"/>
          </w:tcPr>
          <w:p w14:paraId="32B409D8" w14:textId="3366E0B6" w:rsidR="000D0360" w:rsidRPr="003A1724" w:rsidRDefault="000D0360" w:rsidP="003A1724">
            <w:r w:rsidRPr="003A1724">
              <w:rPr>
                <w:bCs/>
              </w:rPr>
              <w:t>Trust</w:t>
            </w:r>
            <w:r w:rsidRPr="003A1724">
              <w:t xml:space="preserve"> – provide details if you indicated that you are a trust</w:t>
            </w:r>
            <w:r w:rsidR="00EE530F">
              <w:fldChar w:fldCharType="begin">
                <w:ffData>
                  <w:name w:val="Check5"/>
                  <w:enabled/>
                  <w:calcOnExit w:val="0"/>
                  <w:statusText w:type="text" w:val="Info only: Provide details if you indicated that the applicant is a trust.  "/>
                  <w:checkBox>
                    <w:size w:val="2"/>
                    <w:default w:val="0"/>
                  </w:checkBox>
                </w:ffData>
              </w:fldChar>
            </w:r>
            <w:bookmarkStart w:id="22" w:name="Check5"/>
            <w:r w:rsidR="00EE530F">
              <w:instrText xml:space="preserve"> FORMCHECKBOX </w:instrText>
            </w:r>
            <w:r w:rsidR="00EE530F">
              <w:fldChar w:fldCharType="separate"/>
            </w:r>
            <w:r w:rsidR="00EE530F">
              <w:fldChar w:fldCharType="end"/>
            </w:r>
            <w:bookmarkEnd w:id="22"/>
          </w:p>
        </w:tc>
      </w:tr>
      <w:tr w:rsidR="000D0360" w:rsidRPr="003A1724" w14:paraId="064EB8F0" w14:textId="77777777" w:rsidTr="00065C66">
        <w:trPr>
          <w:gridAfter w:val="1"/>
          <w:wAfter w:w="8" w:type="dxa"/>
        </w:trPr>
        <w:tc>
          <w:tcPr>
            <w:tcW w:w="1415" w:type="dxa"/>
            <w:vAlign w:val="center"/>
          </w:tcPr>
          <w:p w14:paraId="1EDC53A5" w14:textId="3411A191" w:rsidR="000D0360" w:rsidRPr="003A1724" w:rsidRDefault="000D0360" w:rsidP="00065C66">
            <w:pPr>
              <w:pStyle w:val="Tableprompt"/>
            </w:pPr>
            <w:r w:rsidRPr="003A1724">
              <w:t>Name of trust</w:t>
            </w:r>
          </w:p>
        </w:tc>
        <w:tc>
          <w:tcPr>
            <w:tcW w:w="3853" w:type="dxa"/>
            <w:vAlign w:val="center"/>
          </w:tcPr>
          <w:p w14:paraId="0581A5E1" w14:textId="65BAD70D" w:rsidR="000D0360" w:rsidRPr="003A1724" w:rsidRDefault="005829C4" w:rsidP="00065C66">
            <w:r>
              <w:fldChar w:fldCharType="begin">
                <w:ffData>
                  <w:name w:val="ApplicantDetails12"/>
                  <w:enabled/>
                  <w:calcOnExit w:val="0"/>
                  <w:statusText w:type="text" w:val="Applicant - Trust details – Name of trust "/>
                  <w:textInput/>
                </w:ffData>
              </w:fldChar>
            </w:r>
            <w:bookmarkStart w:id="23" w:name="ApplicantDetails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093" w:type="dxa"/>
            <w:vAlign w:val="center"/>
          </w:tcPr>
          <w:p w14:paraId="59C56069" w14:textId="378665BC" w:rsidR="000D0360" w:rsidRPr="003A1724" w:rsidRDefault="000D0360" w:rsidP="00065C66">
            <w:pPr>
              <w:pStyle w:val="Tableprompt"/>
            </w:pPr>
            <w:r w:rsidRPr="003A1724">
              <w:t>ABN (Australian Business Number)</w:t>
            </w:r>
          </w:p>
        </w:tc>
        <w:tc>
          <w:tcPr>
            <w:tcW w:w="2176" w:type="dxa"/>
            <w:vAlign w:val="center"/>
          </w:tcPr>
          <w:p w14:paraId="0410746A" w14:textId="318DC780" w:rsidR="000D0360" w:rsidRPr="003A1724" w:rsidRDefault="00EE530F" w:rsidP="00065C66">
            <w:r>
              <w:fldChar w:fldCharType="begin">
                <w:ffData>
                  <w:name w:val="ApplicantDetails13"/>
                  <w:enabled/>
                  <w:calcOnExit w:val="0"/>
                  <w:statusText w:type="text" w:val="Applicant - Trust details – Australian business number "/>
                  <w:textInput/>
                </w:ffData>
              </w:fldChar>
            </w:r>
            <w:bookmarkStart w:id="24" w:name="ApplicantDetails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62C60380" w14:textId="77777777" w:rsidR="000D0360" w:rsidRPr="006B129B" w:rsidRDefault="000D0360" w:rsidP="0031013C">
      <w:pPr>
        <w:pStyle w:val="TableSpacer1"/>
      </w:pPr>
    </w:p>
    <w:tbl>
      <w:tblPr>
        <w:tblStyle w:val="TableGrid"/>
        <w:tblW w:w="0" w:type="auto"/>
        <w:tblLayout w:type="fixed"/>
        <w:tblLook w:val="0420" w:firstRow="1" w:lastRow="0" w:firstColumn="0" w:lastColumn="0" w:noHBand="0" w:noVBand="1"/>
      </w:tblPr>
      <w:tblGrid>
        <w:gridCol w:w="2265"/>
        <w:gridCol w:w="2999"/>
        <w:gridCol w:w="829"/>
        <w:gridCol w:w="4448"/>
      </w:tblGrid>
      <w:tr w:rsidR="000D0360" w:rsidRPr="007B7633" w14:paraId="1DE0179A" w14:textId="77777777" w:rsidTr="0031013C">
        <w:trPr>
          <w:cnfStyle w:val="100000000000" w:firstRow="1" w:lastRow="0" w:firstColumn="0" w:lastColumn="0" w:oddVBand="0" w:evenVBand="0" w:oddHBand="0" w:evenHBand="0" w:firstRowFirstColumn="0" w:firstRowLastColumn="0" w:lastRowFirstColumn="0" w:lastRowLastColumn="0"/>
        </w:trPr>
        <w:tc>
          <w:tcPr>
            <w:tcW w:w="10541" w:type="dxa"/>
            <w:gridSpan w:val="4"/>
          </w:tcPr>
          <w:p w14:paraId="03F30A55" w14:textId="2E046BDC" w:rsidR="000D0360" w:rsidRPr="007B7633" w:rsidRDefault="000D0360" w:rsidP="007B7633">
            <w:r w:rsidRPr="007B7633">
              <w:t>Postal address</w:t>
            </w:r>
          </w:p>
        </w:tc>
      </w:tr>
      <w:tr w:rsidR="001D2537" w:rsidRPr="007B7633" w14:paraId="741812B3" w14:textId="77777777" w:rsidTr="001D4262">
        <w:trPr>
          <w:trHeight w:val="425"/>
        </w:trPr>
        <w:tc>
          <w:tcPr>
            <w:tcW w:w="2265" w:type="dxa"/>
          </w:tcPr>
          <w:p w14:paraId="38F635AE" w14:textId="1F8FEECF" w:rsidR="001D2537" w:rsidRPr="007B7633" w:rsidRDefault="001D2537" w:rsidP="00065C66">
            <w:pPr>
              <w:pStyle w:val="Tableprompt"/>
            </w:pPr>
            <w:r w:rsidRPr="007B7633">
              <w:t>Street number and name</w:t>
            </w:r>
          </w:p>
        </w:tc>
        <w:tc>
          <w:tcPr>
            <w:tcW w:w="8276" w:type="dxa"/>
            <w:gridSpan w:val="3"/>
          </w:tcPr>
          <w:p w14:paraId="7C80CBD1" w14:textId="21914896" w:rsidR="001D2537" w:rsidRPr="007B7633" w:rsidRDefault="00EE530F" w:rsidP="00065C66">
            <w:r>
              <w:fldChar w:fldCharType="begin">
                <w:ffData>
                  <w:name w:val="ApplicantDetails14"/>
                  <w:enabled/>
                  <w:calcOnExit w:val="0"/>
                  <w:statusText w:type="text" w:val="Applicant - Postal address – Street number and name  "/>
                  <w:textInput/>
                </w:ffData>
              </w:fldChar>
            </w:r>
            <w:bookmarkStart w:id="25" w:name="ApplicantDetails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75CB0" w:rsidRPr="007B7633" w14:paraId="7D55D9CA" w14:textId="77777777" w:rsidTr="001D4262">
        <w:trPr>
          <w:trHeight w:val="425"/>
        </w:trPr>
        <w:tc>
          <w:tcPr>
            <w:tcW w:w="2265" w:type="dxa"/>
          </w:tcPr>
          <w:p w14:paraId="5A924DF1" w14:textId="3C14AE57" w:rsidR="00475CB0" w:rsidRPr="007B7633" w:rsidRDefault="00475CB0" w:rsidP="00065C66">
            <w:pPr>
              <w:pStyle w:val="Tableprompt"/>
            </w:pPr>
            <w:r w:rsidRPr="007B7633">
              <w:t>Suburb or town</w:t>
            </w:r>
          </w:p>
        </w:tc>
        <w:tc>
          <w:tcPr>
            <w:tcW w:w="2999" w:type="dxa"/>
          </w:tcPr>
          <w:p w14:paraId="39C50C90" w14:textId="76D312C1" w:rsidR="00475CB0" w:rsidRPr="007B7633" w:rsidRDefault="00EE530F" w:rsidP="00065C66">
            <w:r>
              <w:fldChar w:fldCharType="begin">
                <w:ffData>
                  <w:name w:val="ApplicantDetails15"/>
                  <w:enabled/>
                  <w:calcOnExit w:val="0"/>
                  <w:statusText w:type="text" w:val="Applicant - Postal address – Suburb or town   "/>
                  <w:textInput/>
                </w:ffData>
              </w:fldChar>
            </w:r>
            <w:bookmarkStart w:id="26" w:name="ApplicantDetails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29" w:type="dxa"/>
          </w:tcPr>
          <w:p w14:paraId="577FCD5F" w14:textId="168617C4" w:rsidR="00475CB0" w:rsidRPr="007B7633" w:rsidRDefault="00475CB0" w:rsidP="00065C66">
            <w:pPr>
              <w:pStyle w:val="Tableprompt"/>
            </w:pPr>
            <w:r w:rsidRPr="007B7633">
              <w:t>State</w:t>
            </w:r>
          </w:p>
        </w:tc>
        <w:tc>
          <w:tcPr>
            <w:tcW w:w="4448" w:type="dxa"/>
          </w:tcPr>
          <w:p w14:paraId="5CF6A647" w14:textId="06EB2F13" w:rsidR="00475CB0" w:rsidRPr="007B7633" w:rsidRDefault="005829C4" w:rsidP="00065C66">
            <w:r>
              <w:fldChar w:fldCharType="begin">
                <w:ffData>
                  <w:name w:val="ApplicantDetails16"/>
                  <w:enabled/>
                  <w:calcOnExit w:val="0"/>
                  <w:statusText w:type="text" w:val="Applicant - Postal address – State   "/>
                  <w:textInput/>
                </w:ffData>
              </w:fldChar>
            </w:r>
            <w:bookmarkStart w:id="27" w:name="ApplicantDetails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75CB0" w:rsidRPr="007B7633" w14:paraId="683C2780" w14:textId="77777777" w:rsidTr="001D4262">
        <w:trPr>
          <w:trHeight w:val="425"/>
        </w:trPr>
        <w:tc>
          <w:tcPr>
            <w:tcW w:w="2265" w:type="dxa"/>
          </w:tcPr>
          <w:p w14:paraId="61911F14" w14:textId="671B2145" w:rsidR="00475CB0" w:rsidRPr="007B7633" w:rsidRDefault="00475CB0" w:rsidP="00065C66">
            <w:pPr>
              <w:pStyle w:val="Tableprompt"/>
            </w:pPr>
            <w:r w:rsidRPr="007B7633">
              <w:t>Postcode</w:t>
            </w:r>
          </w:p>
        </w:tc>
        <w:tc>
          <w:tcPr>
            <w:tcW w:w="2999" w:type="dxa"/>
          </w:tcPr>
          <w:p w14:paraId="1762367B" w14:textId="21432CE8" w:rsidR="00475CB0" w:rsidRPr="007B7633" w:rsidRDefault="005829C4" w:rsidP="00065C66">
            <w:r>
              <w:fldChar w:fldCharType="begin">
                <w:ffData>
                  <w:name w:val="ApplicantDetails17"/>
                  <w:enabled/>
                  <w:calcOnExit w:val="0"/>
                  <w:statusText w:type="text" w:val="Applicant - Postal address – Postcode  "/>
                  <w:textInput/>
                </w:ffData>
              </w:fldChar>
            </w:r>
            <w:bookmarkStart w:id="28" w:name="ApplicantDetails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829" w:type="dxa"/>
          </w:tcPr>
          <w:p w14:paraId="2DD0DBF6" w14:textId="055C2F13" w:rsidR="00475CB0" w:rsidRPr="007B7633" w:rsidRDefault="00475CB0" w:rsidP="00065C66">
            <w:pPr>
              <w:pStyle w:val="Tableprompt"/>
            </w:pPr>
            <w:r w:rsidRPr="007B7633">
              <w:t>Country</w:t>
            </w:r>
          </w:p>
        </w:tc>
        <w:tc>
          <w:tcPr>
            <w:tcW w:w="4448" w:type="dxa"/>
          </w:tcPr>
          <w:p w14:paraId="40932696" w14:textId="31AC7262" w:rsidR="00475CB0" w:rsidRPr="007B7633" w:rsidRDefault="005829C4" w:rsidP="00065C66">
            <w:r>
              <w:fldChar w:fldCharType="begin">
                <w:ffData>
                  <w:name w:val="ApplicantDetails18"/>
                  <w:enabled/>
                  <w:calcOnExit w:val="0"/>
                  <w:statusText w:type="text" w:val="Applicant - Postal address – Country   "/>
                  <w:textInput/>
                </w:ffData>
              </w:fldChar>
            </w:r>
            <w:bookmarkStart w:id="29" w:name="ApplicantDetails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625ECC9C" w14:textId="77777777" w:rsidR="008B6D99" w:rsidRDefault="008B6D99" w:rsidP="0031013C">
      <w:pPr>
        <w:pStyle w:val="TableSpacer1"/>
      </w:pPr>
    </w:p>
    <w:p w14:paraId="0114D353" w14:textId="77777777" w:rsidR="007E0F41" w:rsidRDefault="007E0F41" w:rsidP="007E0F41">
      <w:pPr>
        <w:pStyle w:val="BodyText"/>
      </w:pPr>
    </w:p>
    <w:p w14:paraId="52A24ACB" w14:textId="77777777" w:rsidR="007E0F41" w:rsidRPr="007E0F41" w:rsidRDefault="007E0F41" w:rsidP="007E0F41">
      <w:pPr>
        <w:pStyle w:val="BodyText"/>
      </w:pPr>
    </w:p>
    <w:tbl>
      <w:tblPr>
        <w:tblStyle w:val="TableGrid"/>
        <w:tblW w:w="0" w:type="auto"/>
        <w:tblLayout w:type="fixed"/>
        <w:tblLook w:val="0420" w:firstRow="1" w:lastRow="0" w:firstColumn="0" w:lastColumn="0" w:noHBand="0" w:noVBand="1"/>
      </w:tblPr>
      <w:tblGrid>
        <w:gridCol w:w="1481"/>
        <w:gridCol w:w="3787"/>
        <w:gridCol w:w="2384"/>
        <w:gridCol w:w="2885"/>
      </w:tblGrid>
      <w:tr w:rsidR="000D0360" w:rsidRPr="00395DBF" w14:paraId="2843EEC3" w14:textId="77777777" w:rsidTr="0031013C">
        <w:trPr>
          <w:cnfStyle w:val="100000000000" w:firstRow="1" w:lastRow="0" w:firstColumn="0" w:lastColumn="0" w:oddVBand="0" w:evenVBand="0" w:oddHBand="0" w:evenHBand="0" w:firstRowFirstColumn="0" w:firstRowLastColumn="0" w:lastRowFirstColumn="0" w:lastRowLastColumn="0"/>
        </w:trPr>
        <w:tc>
          <w:tcPr>
            <w:tcW w:w="10537" w:type="dxa"/>
            <w:gridSpan w:val="4"/>
          </w:tcPr>
          <w:p w14:paraId="2013878D" w14:textId="13FFE8BD" w:rsidR="000D0360" w:rsidRPr="00395DBF" w:rsidRDefault="000D0360" w:rsidP="00395DBF">
            <w:r w:rsidRPr="00395DBF">
              <w:lastRenderedPageBreak/>
              <w:t>Contact details</w:t>
            </w:r>
          </w:p>
        </w:tc>
      </w:tr>
      <w:tr w:rsidR="000D0360" w:rsidRPr="00395DBF" w14:paraId="46505032" w14:textId="77777777" w:rsidTr="001D4262">
        <w:trPr>
          <w:trHeight w:val="425"/>
        </w:trPr>
        <w:tc>
          <w:tcPr>
            <w:tcW w:w="1481" w:type="dxa"/>
          </w:tcPr>
          <w:p w14:paraId="512B84B5" w14:textId="28C1F605" w:rsidR="000D0360" w:rsidRPr="00395DBF" w:rsidRDefault="000D0360" w:rsidP="0031013C">
            <w:pPr>
              <w:pStyle w:val="Tableprompt"/>
            </w:pPr>
            <w:r w:rsidRPr="00395DBF">
              <w:t>Mobile number</w:t>
            </w:r>
          </w:p>
        </w:tc>
        <w:tc>
          <w:tcPr>
            <w:tcW w:w="3787" w:type="dxa"/>
          </w:tcPr>
          <w:p w14:paraId="0D8EF3BE" w14:textId="7F078056" w:rsidR="000D0360" w:rsidRPr="00395DBF" w:rsidRDefault="005829C4" w:rsidP="00065C66">
            <w:r>
              <w:fldChar w:fldCharType="begin">
                <w:ffData>
                  <w:name w:val="ApplicantDetails19"/>
                  <w:enabled/>
                  <w:calcOnExit w:val="0"/>
                  <w:statusText w:type="text" w:val="Applicant - Contact details – Mobile number "/>
                  <w:textInput/>
                </w:ffData>
              </w:fldChar>
            </w:r>
            <w:bookmarkStart w:id="30" w:name="ApplicantDetails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384" w:type="dxa"/>
          </w:tcPr>
          <w:p w14:paraId="40296749" w14:textId="611712CA" w:rsidR="000D0360" w:rsidRPr="00BF3090" w:rsidRDefault="000D0360" w:rsidP="00065C66">
            <w:pPr>
              <w:pStyle w:val="Tableprompt"/>
            </w:pPr>
            <w:r w:rsidRPr="00BF3090">
              <w:t>Phone number — optional</w:t>
            </w:r>
          </w:p>
        </w:tc>
        <w:tc>
          <w:tcPr>
            <w:tcW w:w="2885" w:type="dxa"/>
          </w:tcPr>
          <w:p w14:paraId="0F6C3C41" w14:textId="22CF0413" w:rsidR="000D0360" w:rsidRPr="00395DBF" w:rsidRDefault="00EE530F" w:rsidP="00065C66">
            <w:r>
              <w:fldChar w:fldCharType="begin">
                <w:ffData>
                  <w:name w:val="ApplicantDetails20"/>
                  <w:enabled/>
                  <w:calcOnExit w:val="0"/>
                  <w:statusText w:type="text" w:val="Applicant - Contact details – Phone number - optional field.  "/>
                  <w:textInput/>
                </w:ffData>
              </w:fldChar>
            </w:r>
            <w:bookmarkStart w:id="31" w:name="ApplicantDetails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D2537" w:rsidRPr="00395DBF" w14:paraId="5D000C70" w14:textId="77777777" w:rsidTr="001D4262">
        <w:trPr>
          <w:trHeight w:val="425"/>
        </w:trPr>
        <w:tc>
          <w:tcPr>
            <w:tcW w:w="1481" w:type="dxa"/>
          </w:tcPr>
          <w:p w14:paraId="12216C0D" w14:textId="0CEC1177" w:rsidR="001D2537" w:rsidRPr="00395DBF" w:rsidRDefault="001D2537" w:rsidP="0031013C">
            <w:pPr>
              <w:pStyle w:val="Tableprompt"/>
            </w:pPr>
            <w:r w:rsidRPr="00395DBF">
              <w:t>Email</w:t>
            </w:r>
          </w:p>
        </w:tc>
        <w:tc>
          <w:tcPr>
            <w:tcW w:w="9056" w:type="dxa"/>
            <w:gridSpan w:val="3"/>
          </w:tcPr>
          <w:p w14:paraId="4100F692" w14:textId="5D057A27" w:rsidR="001D2537" w:rsidRPr="00395DBF" w:rsidRDefault="00A37814" w:rsidP="00065C66">
            <w:r>
              <w:fldChar w:fldCharType="begin">
                <w:ffData>
                  <w:name w:val="ApplicantDetails21"/>
                  <w:enabled/>
                  <w:calcOnExit w:val="0"/>
                  <w:statusText w:type="text" w:val="Applicant - Contact details – Email   "/>
                  <w:textInput/>
                </w:ffData>
              </w:fldChar>
            </w:r>
            <w:bookmarkStart w:id="32" w:name="ApplicantDetails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13FD736" w14:textId="1CF53FCF" w:rsidR="000D0360" w:rsidRDefault="00FD564D" w:rsidP="006F3CA5">
      <w:pPr>
        <w:pStyle w:val="Heading2"/>
        <w:pBdr>
          <w:top w:val="single" w:sz="4" w:space="7" w:color="004C97" w:themeColor="text2"/>
        </w:pBdr>
        <w:tabs>
          <w:tab w:val="left" w:pos="2610"/>
        </w:tabs>
        <w:spacing w:before="240" w:after="180"/>
      </w:pPr>
      <w:r w:rsidRPr="0004686B">
        <w:t>Property</w:t>
      </w:r>
    </w:p>
    <w:tbl>
      <w:tblPr>
        <w:tblStyle w:val="TableGrid"/>
        <w:tblW w:w="0" w:type="auto"/>
        <w:tblLayout w:type="fixed"/>
        <w:tblLook w:val="04A0" w:firstRow="1" w:lastRow="0" w:firstColumn="1" w:lastColumn="0" w:noHBand="0" w:noVBand="1"/>
      </w:tblPr>
      <w:tblGrid>
        <w:gridCol w:w="3541"/>
        <w:gridCol w:w="1748"/>
        <w:gridCol w:w="1357"/>
        <w:gridCol w:w="3895"/>
      </w:tblGrid>
      <w:tr w:rsidR="00FD564D" w:rsidRPr="00BF3090" w14:paraId="4E2458A2" w14:textId="77777777" w:rsidTr="003101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541" w:type="dxa"/>
            <w:gridSpan w:val="4"/>
          </w:tcPr>
          <w:p w14:paraId="7D194977" w14:textId="0039B419" w:rsidR="00FD564D" w:rsidRPr="00BF3090" w:rsidRDefault="00FD564D" w:rsidP="00BF3090">
            <w:r w:rsidRPr="00BF3090">
              <w:t>Property details</w:t>
            </w:r>
          </w:p>
        </w:tc>
      </w:tr>
      <w:tr w:rsidR="00BF3090" w:rsidRPr="00BF3090" w14:paraId="4AE9C361" w14:textId="77777777" w:rsidTr="0031013C">
        <w:trPr>
          <w:trHeight w:val="298"/>
        </w:trPr>
        <w:tc>
          <w:tcPr>
            <w:cnfStyle w:val="001000000000" w:firstRow="0" w:lastRow="0" w:firstColumn="1" w:lastColumn="0" w:oddVBand="0" w:evenVBand="0" w:oddHBand="0" w:evenHBand="0" w:firstRowFirstColumn="0" w:firstRowLastColumn="0" w:lastRowFirstColumn="0" w:lastRowLastColumn="0"/>
            <w:tcW w:w="10541" w:type="dxa"/>
            <w:gridSpan w:val="4"/>
          </w:tcPr>
          <w:p w14:paraId="5DFCEBAA" w14:textId="09210F51" w:rsidR="00FD564D" w:rsidRPr="00BF3090" w:rsidRDefault="00FD564D" w:rsidP="00BF3090">
            <w:pPr>
              <w:rPr>
                <w:b/>
                <w:bCs/>
                <w:color w:val="auto"/>
              </w:rPr>
            </w:pPr>
            <w:r w:rsidRPr="00BF3090">
              <w:rPr>
                <w:bCs/>
                <w:color w:val="auto"/>
              </w:rPr>
              <w:t>If you are providing a declaration for multiple properties, please attach a schedule listing each of the properties and their exclusion details.</w:t>
            </w:r>
            <w:r w:rsidR="0087179A">
              <w:rPr>
                <w:bCs/>
                <w:color w:val="auto"/>
              </w:rPr>
              <w:fldChar w:fldCharType="begin">
                <w:ffData>
                  <w:name w:val="Instruction1"/>
                  <w:enabled/>
                  <w:calcOnExit w:val="0"/>
                  <w:statusText w:type="text" w:val="Info: If you are providing a declaration for multiple properties, attach a schedule listing each property and their exclusion details."/>
                  <w:checkBox>
                    <w:size w:val="2"/>
                    <w:default w:val="0"/>
                  </w:checkBox>
                </w:ffData>
              </w:fldChar>
            </w:r>
            <w:bookmarkStart w:id="33" w:name="Instruction1"/>
            <w:r w:rsidR="0087179A">
              <w:rPr>
                <w:bCs/>
                <w:color w:val="auto"/>
              </w:rPr>
              <w:instrText xml:space="preserve"> FORMCHECKBOX </w:instrText>
            </w:r>
            <w:r w:rsidR="0087179A">
              <w:rPr>
                <w:bCs/>
                <w:color w:val="auto"/>
              </w:rPr>
            </w:r>
            <w:r w:rsidR="0087179A">
              <w:rPr>
                <w:bCs/>
                <w:color w:val="auto"/>
              </w:rPr>
              <w:fldChar w:fldCharType="separate"/>
            </w:r>
            <w:r w:rsidR="0087179A">
              <w:rPr>
                <w:bCs/>
                <w:color w:val="auto"/>
              </w:rPr>
              <w:fldChar w:fldCharType="end"/>
            </w:r>
            <w:bookmarkEnd w:id="33"/>
            <w:r w:rsidR="00340B3B" w:rsidRPr="00BF3090">
              <w:rPr>
                <w:b/>
                <w:bCs/>
                <w:color w:val="auto"/>
              </w:rPr>
              <w:t xml:space="preserve"> </w:t>
            </w:r>
          </w:p>
        </w:tc>
      </w:tr>
      <w:tr w:rsidR="00C4771A" w:rsidRPr="00BF3090" w14:paraId="6D5733B0"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04F94C4A" w14:textId="7D3D65B9" w:rsidR="00C4771A" w:rsidRPr="00BF3090" w:rsidRDefault="00C4771A" w:rsidP="00C4771A">
            <w:pPr>
              <w:pStyle w:val="Tableprompt"/>
            </w:pPr>
            <w:r w:rsidRPr="00BF3090">
              <w:t>Floor/level number and type — optional</w:t>
            </w:r>
          </w:p>
        </w:tc>
        <w:tc>
          <w:tcPr>
            <w:tcW w:w="7000" w:type="dxa"/>
            <w:gridSpan w:val="3"/>
          </w:tcPr>
          <w:p w14:paraId="14571F44" w14:textId="036CBE5B"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1"/>
                  <w:enabled/>
                  <w:calcOnExit w:val="0"/>
                  <w:statusText w:type="text" w:val="Property details - Floor/level number and type – optional field"/>
                  <w:textInput/>
                </w:ffData>
              </w:fldChar>
            </w:r>
            <w:bookmarkStart w:id="34" w:name="Property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4771A" w:rsidRPr="00BF3090" w14:paraId="5FD7954F"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48CC8523" w14:textId="04A57334" w:rsidR="00C4771A" w:rsidRPr="00BF3090" w:rsidRDefault="00C4771A" w:rsidP="00C4771A">
            <w:pPr>
              <w:pStyle w:val="Tableprompt"/>
            </w:pPr>
            <w:r w:rsidRPr="00D3683C">
              <w:rPr>
                <w:bCs/>
              </w:rPr>
              <w:t>Flat/unit number and type — optional</w:t>
            </w:r>
          </w:p>
        </w:tc>
        <w:tc>
          <w:tcPr>
            <w:tcW w:w="7000" w:type="dxa"/>
            <w:gridSpan w:val="3"/>
          </w:tcPr>
          <w:p w14:paraId="797D8801" w14:textId="4B34867D" w:rsidR="00C4771A" w:rsidRPr="00E019A3"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2"/>
                  <w:enabled/>
                  <w:calcOnExit w:val="0"/>
                  <w:statusText w:type="text" w:val="Property details - Flat/unit number and type – optional field"/>
                  <w:textInput/>
                </w:ffData>
              </w:fldChar>
            </w:r>
            <w:bookmarkStart w:id="35" w:name="Property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4771A" w:rsidRPr="00BF3090" w14:paraId="2516F82C"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4566EBC9" w14:textId="61ED3A4D" w:rsidR="00C4771A" w:rsidRPr="00BF3090" w:rsidRDefault="00C4771A" w:rsidP="00C4771A">
            <w:pPr>
              <w:pStyle w:val="Tableprompt"/>
            </w:pPr>
            <w:r w:rsidRPr="00BF3090">
              <w:t>Lot number — optional</w:t>
            </w:r>
          </w:p>
        </w:tc>
        <w:tc>
          <w:tcPr>
            <w:tcW w:w="1748" w:type="dxa"/>
          </w:tcPr>
          <w:p w14:paraId="187059CF" w14:textId="60B2356E"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3"/>
                  <w:enabled/>
                  <w:calcOnExit w:val="0"/>
                  <w:statusText w:type="text" w:val="Property details - Lot number – optional field"/>
                  <w:textInput/>
                </w:ffData>
              </w:fldChar>
            </w:r>
            <w:bookmarkStart w:id="36" w:name="Property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57" w:type="dxa"/>
          </w:tcPr>
          <w:p w14:paraId="2932213C" w14:textId="7CD56D5D" w:rsidR="00C4771A" w:rsidRPr="00D3683C" w:rsidRDefault="00C4771A" w:rsidP="00C4771A">
            <w:pPr>
              <w:cnfStyle w:val="000000000000" w:firstRow="0" w:lastRow="0" w:firstColumn="0" w:lastColumn="0" w:oddVBand="0" w:evenVBand="0" w:oddHBand="0" w:evenHBand="0" w:firstRowFirstColumn="0" w:firstRowLastColumn="0" w:lastRowFirstColumn="0" w:lastRowLastColumn="0"/>
              <w:rPr>
                <w:b/>
                <w:bCs/>
                <w:color w:val="004C97" w:themeColor="text2"/>
              </w:rPr>
            </w:pPr>
            <w:r w:rsidRPr="00D3683C">
              <w:rPr>
                <w:b/>
                <w:bCs/>
                <w:color w:val="004C97" w:themeColor="text2"/>
              </w:rPr>
              <w:t>Street number</w:t>
            </w:r>
          </w:p>
        </w:tc>
        <w:tc>
          <w:tcPr>
            <w:tcW w:w="3895" w:type="dxa"/>
          </w:tcPr>
          <w:p w14:paraId="0331B5C5" w14:textId="6F08044F"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4"/>
                  <w:enabled/>
                  <w:calcOnExit w:val="0"/>
                  <w:statusText w:type="text" w:val="Property details - Street number "/>
                  <w:textInput/>
                </w:ffData>
              </w:fldChar>
            </w:r>
            <w:bookmarkStart w:id="37" w:name="Property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4771A" w:rsidRPr="00BF3090" w14:paraId="228C748A"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7D3B6CE6" w14:textId="4E93F2CC" w:rsidR="00C4771A" w:rsidRPr="00BF3090" w:rsidRDefault="00C4771A" w:rsidP="00C4771A">
            <w:pPr>
              <w:pStyle w:val="Tableprompt"/>
            </w:pPr>
            <w:r w:rsidRPr="00BF3090">
              <w:t>Street name</w:t>
            </w:r>
          </w:p>
        </w:tc>
        <w:tc>
          <w:tcPr>
            <w:tcW w:w="7000" w:type="dxa"/>
            <w:gridSpan w:val="3"/>
          </w:tcPr>
          <w:p w14:paraId="0E4FB2D6" w14:textId="3B864B80"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5"/>
                  <w:enabled/>
                  <w:calcOnExit w:val="0"/>
                  <w:statusText w:type="text" w:val="Property details - Street name   "/>
                  <w:textInput/>
                </w:ffData>
              </w:fldChar>
            </w:r>
            <w:bookmarkStart w:id="38" w:name="Property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4771A" w:rsidRPr="00BF3090" w14:paraId="6130667E"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015F9FD6" w14:textId="547D83E7" w:rsidR="00C4771A" w:rsidRPr="00BF3090" w:rsidRDefault="00C4771A" w:rsidP="00C4771A">
            <w:pPr>
              <w:pStyle w:val="Tableprompt"/>
            </w:pPr>
            <w:r w:rsidRPr="00BF3090">
              <w:t>Suburb</w:t>
            </w:r>
          </w:p>
        </w:tc>
        <w:tc>
          <w:tcPr>
            <w:tcW w:w="7000" w:type="dxa"/>
            <w:gridSpan w:val="3"/>
          </w:tcPr>
          <w:p w14:paraId="6F566A14" w14:textId="13F0E94F"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6"/>
                  <w:enabled/>
                  <w:calcOnExit w:val="0"/>
                  <w:statusText w:type="text" w:val="Property details - Suburb   "/>
                  <w:textInput/>
                </w:ffData>
              </w:fldChar>
            </w:r>
            <w:bookmarkStart w:id="39" w:name="Property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4771A" w:rsidRPr="00BF3090" w14:paraId="24BAB227" w14:textId="77777777" w:rsidTr="00C4771A">
        <w:trPr>
          <w:trHeight w:val="420"/>
        </w:trPr>
        <w:tc>
          <w:tcPr>
            <w:cnfStyle w:val="001000000000" w:firstRow="0" w:lastRow="0" w:firstColumn="1" w:lastColumn="0" w:oddVBand="0" w:evenVBand="0" w:oddHBand="0" w:evenHBand="0" w:firstRowFirstColumn="0" w:firstRowLastColumn="0" w:lastRowFirstColumn="0" w:lastRowLastColumn="0"/>
            <w:tcW w:w="3541" w:type="dxa"/>
          </w:tcPr>
          <w:p w14:paraId="18D8D8E7" w14:textId="0415A3A2" w:rsidR="00C4771A" w:rsidRPr="00BF3090" w:rsidRDefault="00C4771A" w:rsidP="00C4771A">
            <w:pPr>
              <w:pStyle w:val="Tableprompt"/>
            </w:pPr>
            <w:r w:rsidRPr="00BF3090">
              <w:t>State</w:t>
            </w:r>
          </w:p>
        </w:tc>
        <w:tc>
          <w:tcPr>
            <w:tcW w:w="1748" w:type="dxa"/>
          </w:tcPr>
          <w:p w14:paraId="5205C353" w14:textId="5CE28ABD"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7"/>
                  <w:enabled/>
                  <w:calcOnExit w:val="0"/>
                  <w:statusText w:type="text" w:val="Property details - State  "/>
                  <w:textInput/>
                </w:ffData>
              </w:fldChar>
            </w:r>
            <w:bookmarkStart w:id="40" w:name="Property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57" w:type="dxa"/>
          </w:tcPr>
          <w:p w14:paraId="422323D7" w14:textId="7B23333B" w:rsidR="00C4771A" w:rsidRPr="00D3683C" w:rsidRDefault="00C4771A" w:rsidP="00C4771A">
            <w:pPr>
              <w:cnfStyle w:val="000000000000" w:firstRow="0" w:lastRow="0" w:firstColumn="0" w:lastColumn="0" w:oddVBand="0" w:evenVBand="0" w:oddHBand="0" w:evenHBand="0" w:firstRowFirstColumn="0" w:firstRowLastColumn="0" w:lastRowFirstColumn="0" w:lastRowLastColumn="0"/>
              <w:rPr>
                <w:b/>
                <w:bCs/>
              </w:rPr>
            </w:pPr>
            <w:r w:rsidRPr="00D3683C">
              <w:rPr>
                <w:b/>
                <w:bCs/>
                <w:color w:val="004C97" w:themeColor="text2"/>
              </w:rPr>
              <w:t>Postcode</w:t>
            </w:r>
          </w:p>
        </w:tc>
        <w:tc>
          <w:tcPr>
            <w:tcW w:w="3895" w:type="dxa"/>
          </w:tcPr>
          <w:p w14:paraId="5922BD08" w14:textId="0AEBF76D" w:rsidR="00C4771A" w:rsidRPr="00BF3090" w:rsidRDefault="00A37814" w:rsidP="00C4771A">
            <w:pPr>
              <w:cnfStyle w:val="000000000000" w:firstRow="0" w:lastRow="0" w:firstColumn="0" w:lastColumn="0" w:oddVBand="0" w:evenVBand="0" w:oddHBand="0" w:evenHBand="0" w:firstRowFirstColumn="0" w:firstRowLastColumn="0" w:lastRowFirstColumn="0" w:lastRowLastColumn="0"/>
            </w:pPr>
            <w:r>
              <w:fldChar w:fldCharType="begin">
                <w:ffData>
                  <w:name w:val="Property8"/>
                  <w:enabled/>
                  <w:calcOnExit w:val="0"/>
                  <w:statusText w:type="text" w:val="Property details - Postcode  "/>
                  <w:textInput/>
                </w:ffData>
              </w:fldChar>
            </w:r>
            <w:bookmarkStart w:id="41" w:name="Property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6292E193" w14:textId="77777777" w:rsidR="00FD564D" w:rsidRDefault="00FD564D" w:rsidP="00C4771A">
      <w:pPr>
        <w:pStyle w:val="TableSpacer2"/>
        <w:spacing w:line="240" w:lineRule="exact"/>
      </w:pPr>
    </w:p>
    <w:tbl>
      <w:tblPr>
        <w:tblStyle w:val="TableGrid"/>
        <w:tblW w:w="0" w:type="auto"/>
        <w:tblLayout w:type="fixed"/>
        <w:tblLook w:val="0420" w:firstRow="1" w:lastRow="0" w:firstColumn="0" w:lastColumn="0" w:noHBand="0" w:noVBand="1"/>
      </w:tblPr>
      <w:tblGrid>
        <w:gridCol w:w="423"/>
        <w:gridCol w:w="10118"/>
      </w:tblGrid>
      <w:tr w:rsidR="00631BBE" w:rsidRPr="007B7633" w14:paraId="725A87C4" w14:textId="77777777" w:rsidTr="0031013C">
        <w:trPr>
          <w:cnfStyle w:val="100000000000" w:firstRow="1" w:lastRow="0" w:firstColumn="0" w:lastColumn="0" w:oddVBand="0" w:evenVBand="0" w:oddHBand="0" w:evenHBand="0" w:firstRowFirstColumn="0" w:firstRowLastColumn="0" w:lastRowFirstColumn="0" w:lastRowLastColumn="0"/>
          <w:trHeight w:val="267"/>
        </w:trPr>
        <w:tc>
          <w:tcPr>
            <w:tcW w:w="10541" w:type="dxa"/>
            <w:gridSpan w:val="2"/>
          </w:tcPr>
          <w:p w14:paraId="157CDDED" w14:textId="20949FC4" w:rsidR="00631BBE" w:rsidRPr="007B7633" w:rsidRDefault="00631BBE" w:rsidP="007B7633">
            <w:r w:rsidRPr="007B7633">
              <w:t>Property exclusion details</w:t>
            </w:r>
          </w:p>
        </w:tc>
      </w:tr>
      <w:tr w:rsidR="00631BBE" w:rsidRPr="007B7633" w14:paraId="603169AD" w14:textId="77777777" w:rsidTr="0031013C">
        <w:trPr>
          <w:trHeight w:val="274"/>
        </w:trPr>
        <w:tc>
          <w:tcPr>
            <w:tcW w:w="10541" w:type="dxa"/>
            <w:gridSpan w:val="2"/>
          </w:tcPr>
          <w:p w14:paraId="16E4BCF3" w14:textId="2AD45724" w:rsidR="00631BBE" w:rsidRPr="007B7633" w:rsidRDefault="00631BBE" w:rsidP="007B7633">
            <w:r w:rsidRPr="007B7633">
              <w:t>On what basis is the property excluded from the short stay levy?</w:t>
            </w:r>
            <w:r w:rsidR="006B480B">
              <w:fldChar w:fldCharType="begin">
                <w:ffData>
                  <w:name w:val="Instruction2"/>
                  <w:enabled/>
                  <w:calcOnExit w:val="0"/>
                  <w:statusText w:type="text" w:val="Info: Property exclusion details. On what basis is the property excluded from the short stay level? Options for Categories 1 to 9 follow."/>
                  <w:checkBox>
                    <w:size w:val="2"/>
                    <w:default w:val="0"/>
                  </w:checkBox>
                </w:ffData>
              </w:fldChar>
            </w:r>
            <w:bookmarkStart w:id="42" w:name="Instruction2"/>
            <w:r w:rsidR="006B480B">
              <w:instrText xml:space="preserve"> FORMCHECKBOX </w:instrText>
            </w:r>
            <w:r w:rsidR="006B480B">
              <w:fldChar w:fldCharType="separate"/>
            </w:r>
            <w:r w:rsidR="006B480B">
              <w:fldChar w:fldCharType="end"/>
            </w:r>
            <w:bookmarkEnd w:id="42"/>
          </w:p>
        </w:tc>
      </w:tr>
      <w:tr w:rsidR="007B7633" w:rsidRPr="00BF3090" w14:paraId="0489C42C" w14:textId="77777777" w:rsidTr="0031013C">
        <w:tc>
          <w:tcPr>
            <w:tcW w:w="423" w:type="dxa"/>
          </w:tcPr>
          <w:p w14:paraId="62B002EA" w14:textId="7AD1A241" w:rsidR="007B7633" w:rsidRPr="00EF5C41" w:rsidRDefault="00EE530F" w:rsidP="007B7633">
            <w:pPr>
              <w:jc w:val="center"/>
            </w:pPr>
            <w:r>
              <w:fldChar w:fldCharType="begin">
                <w:ffData>
                  <w:name w:val="PropertyCheck1"/>
                  <w:enabled/>
                  <w:calcOnExit w:val="0"/>
                  <w:statusText w:type="text" w:val="Category 1 - Premises occupied as the principal place of residence of a natural person who is the owner or renter of the premises."/>
                  <w:checkBox>
                    <w:sizeAuto/>
                    <w:default w:val="0"/>
                  </w:checkBox>
                </w:ffData>
              </w:fldChar>
            </w:r>
            <w:bookmarkStart w:id="43" w:name="PropertyCheck1"/>
            <w:r>
              <w:instrText xml:space="preserve"> FORMCHECKBOX </w:instrText>
            </w:r>
            <w:r>
              <w:fldChar w:fldCharType="separate"/>
            </w:r>
            <w:r>
              <w:fldChar w:fldCharType="end"/>
            </w:r>
            <w:bookmarkEnd w:id="43"/>
          </w:p>
        </w:tc>
        <w:tc>
          <w:tcPr>
            <w:tcW w:w="10118" w:type="dxa"/>
          </w:tcPr>
          <w:p w14:paraId="156CA885" w14:textId="5F393BA7" w:rsidR="007B7633" w:rsidRPr="00BF3090" w:rsidRDefault="007B7633" w:rsidP="007B7633">
            <w:pPr>
              <w:pStyle w:val="BodyText"/>
            </w:pPr>
            <w:r w:rsidRPr="0004686B">
              <w:rPr>
                <w:rStyle w:val="Bold"/>
              </w:rPr>
              <w:t>Category 1</w:t>
            </w:r>
            <w:r>
              <w:rPr>
                <w:rStyle w:val="Bold"/>
              </w:rPr>
              <w:br/>
            </w:r>
            <w:r w:rsidRPr="00BF3090">
              <w:t>Premises that are occupied as the principal place of residence of a natural person who is the owner or renter of the premises.</w:t>
            </w:r>
          </w:p>
        </w:tc>
      </w:tr>
      <w:tr w:rsidR="007B7633" w:rsidRPr="00BF3090" w14:paraId="78C36BF0" w14:textId="77777777" w:rsidTr="0031013C">
        <w:tc>
          <w:tcPr>
            <w:tcW w:w="423" w:type="dxa"/>
          </w:tcPr>
          <w:p w14:paraId="343774E5" w14:textId="2BCD2EEC" w:rsidR="007B7633" w:rsidRPr="00EF5C41" w:rsidRDefault="00EE530F" w:rsidP="007B7633">
            <w:pPr>
              <w:jc w:val="center"/>
            </w:pPr>
            <w:r>
              <w:fldChar w:fldCharType="begin">
                <w:ffData>
                  <w:name w:val="PropertyCheck2"/>
                  <w:enabled/>
                  <w:calcOnExit w:val="0"/>
                  <w:helpText w:type="text" w:val="Category 2 - Commercial residential premises according to section 195-1 of the A New Tax System (Goods and Services Tax) Act 1999 of the Commonwealth (such as a hotel, motel or hostel)."/>
                  <w:statusText w:type="text" w:val="Category 2 - Commercial residential premises. Press F1 for full definition."/>
                  <w:checkBox>
                    <w:sizeAuto/>
                    <w:default w:val="0"/>
                  </w:checkBox>
                </w:ffData>
              </w:fldChar>
            </w:r>
            <w:bookmarkStart w:id="44" w:name="PropertyCheck2"/>
            <w:r>
              <w:instrText xml:space="preserve"> FORMCHECKBOX </w:instrText>
            </w:r>
            <w:r>
              <w:fldChar w:fldCharType="separate"/>
            </w:r>
            <w:r>
              <w:fldChar w:fldCharType="end"/>
            </w:r>
            <w:bookmarkEnd w:id="44"/>
          </w:p>
        </w:tc>
        <w:tc>
          <w:tcPr>
            <w:tcW w:w="10118" w:type="dxa"/>
          </w:tcPr>
          <w:p w14:paraId="4E8C55C6" w14:textId="2144D887" w:rsidR="007B7633" w:rsidRPr="00BF3090" w:rsidRDefault="007B7633" w:rsidP="007B7633">
            <w:r w:rsidRPr="0004686B">
              <w:rPr>
                <w:b/>
                <w:bCs/>
              </w:rPr>
              <w:t>Category</w:t>
            </w:r>
            <w:r w:rsidRPr="00BF3090">
              <w:t xml:space="preserve"> </w:t>
            </w:r>
            <w:r w:rsidRPr="00A37814">
              <w:rPr>
                <w:b/>
                <w:bCs/>
              </w:rPr>
              <w:t>2</w:t>
            </w:r>
            <w:r>
              <w:br/>
            </w:r>
            <w:r w:rsidRPr="00BF3090">
              <w:t xml:space="preserve">Commercial residential premises according to section 195-1 of the </w:t>
            </w:r>
            <w:r w:rsidRPr="00D951EC">
              <w:rPr>
                <w:i/>
                <w:iCs/>
              </w:rPr>
              <w:t>A New Tax System (Goods and Services Tax) Act 1999</w:t>
            </w:r>
            <w:r w:rsidRPr="00BF3090">
              <w:t xml:space="preserve"> of the Commonwealth (such as a hotel, motel or hostel).</w:t>
            </w:r>
          </w:p>
        </w:tc>
      </w:tr>
      <w:tr w:rsidR="007B7633" w:rsidRPr="00BF3090" w14:paraId="2E3BA363" w14:textId="77777777" w:rsidTr="0031013C">
        <w:tc>
          <w:tcPr>
            <w:tcW w:w="423" w:type="dxa"/>
          </w:tcPr>
          <w:p w14:paraId="7C10BC50" w14:textId="0AE9DA99" w:rsidR="007B7633" w:rsidRPr="00EF5C41" w:rsidRDefault="00EE530F" w:rsidP="007B7633">
            <w:pPr>
              <w:jc w:val="center"/>
            </w:pPr>
            <w:r>
              <w:fldChar w:fldCharType="begin">
                <w:ffData>
                  <w:name w:val="PropertyCheck3"/>
                  <w:enabled/>
                  <w:calcOnExit w:val="0"/>
                  <w:statusText w:type="text" w:val="Category 3 - A residential care facility according to section 3(1) of the Land Tax Act 2005."/>
                  <w:checkBox>
                    <w:sizeAuto/>
                    <w:default w:val="0"/>
                  </w:checkBox>
                </w:ffData>
              </w:fldChar>
            </w:r>
            <w:bookmarkStart w:id="45" w:name="PropertyCheck3"/>
            <w:r>
              <w:instrText xml:space="preserve"> FORMCHECKBOX </w:instrText>
            </w:r>
            <w:r>
              <w:fldChar w:fldCharType="separate"/>
            </w:r>
            <w:r>
              <w:fldChar w:fldCharType="end"/>
            </w:r>
            <w:bookmarkEnd w:id="45"/>
          </w:p>
        </w:tc>
        <w:tc>
          <w:tcPr>
            <w:tcW w:w="10118" w:type="dxa"/>
          </w:tcPr>
          <w:p w14:paraId="29153915" w14:textId="78EA34B2" w:rsidR="007B7633" w:rsidRPr="00BF3090" w:rsidRDefault="007B7633" w:rsidP="007B7633">
            <w:r w:rsidRPr="0004686B">
              <w:rPr>
                <w:rStyle w:val="Bold"/>
              </w:rPr>
              <w:t>Category</w:t>
            </w:r>
            <w:r w:rsidRPr="00A37814">
              <w:rPr>
                <w:b/>
                <w:bCs/>
              </w:rPr>
              <w:t xml:space="preserve"> 3</w:t>
            </w:r>
            <w:r>
              <w:br/>
            </w:r>
            <w:r w:rsidRPr="00BF3090">
              <w:t xml:space="preserve">A residential care facility according to section 3(1) of the </w:t>
            </w:r>
            <w:r w:rsidRPr="00D951EC">
              <w:rPr>
                <w:i/>
                <w:iCs/>
              </w:rPr>
              <w:t>Land Tax Act 2005</w:t>
            </w:r>
          </w:p>
        </w:tc>
      </w:tr>
      <w:tr w:rsidR="007B7633" w:rsidRPr="00BF3090" w14:paraId="514613B6" w14:textId="77777777" w:rsidTr="0031013C">
        <w:tc>
          <w:tcPr>
            <w:tcW w:w="423" w:type="dxa"/>
          </w:tcPr>
          <w:p w14:paraId="40F7CEC1" w14:textId="5393E3C7" w:rsidR="007B7633" w:rsidRPr="00EF5C41" w:rsidRDefault="00EE530F" w:rsidP="007B7633">
            <w:pPr>
              <w:jc w:val="center"/>
            </w:pPr>
            <w:r>
              <w:fldChar w:fldCharType="begin">
                <w:ffData>
                  <w:name w:val="PropertyCheck4"/>
                  <w:enabled/>
                  <w:calcOnExit w:val="0"/>
                  <w:statusText w:type="text" w:val="Category 4 - A retirement village according to section 3(1) of the Retirement Villages Act 1986.  "/>
                  <w:checkBox>
                    <w:sizeAuto/>
                    <w:default w:val="0"/>
                  </w:checkBox>
                </w:ffData>
              </w:fldChar>
            </w:r>
            <w:bookmarkStart w:id="46" w:name="PropertyCheck4"/>
            <w:r>
              <w:instrText xml:space="preserve"> FORMCHECKBOX </w:instrText>
            </w:r>
            <w:r>
              <w:fldChar w:fldCharType="separate"/>
            </w:r>
            <w:r>
              <w:fldChar w:fldCharType="end"/>
            </w:r>
            <w:bookmarkEnd w:id="46"/>
          </w:p>
        </w:tc>
        <w:tc>
          <w:tcPr>
            <w:tcW w:w="10118" w:type="dxa"/>
          </w:tcPr>
          <w:p w14:paraId="7DC38805" w14:textId="7CF3EE05" w:rsidR="007B7633" w:rsidRPr="00BF3090" w:rsidRDefault="007B7633" w:rsidP="007B7633">
            <w:r w:rsidRPr="0004686B">
              <w:rPr>
                <w:rStyle w:val="Bold"/>
              </w:rPr>
              <w:t>Category</w:t>
            </w:r>
            <w:r w:rsidRPr="00BF3090">
              <w:t xml:space="preserve"> </w:t>
            </w:r>
            <w:r w:rsidRPr="00A37814">
              <w:rPr>
                <w:b/>
                <w:bCs/>
              </w:rPr>
              <w:t>4</w:t>
            </w:r>
            <w:r>
              <w:br/>
            </w:r>
            <w:r w:rsidRPr="00BF3090">
              <w:t xml:space="preserve">A retirement village according to section 3(1) of the </w:t>
            </w:r>
            <w:r w:rsidRPr="00D951EC">
              <w:rPr>
                <w:i/>
                <w:iCs/>
              </w:rPr>
              <w:t>Retirement Villages Act 1986.</w:t>
            </w:r>
          </w:p>
        </w:tc>
      </w:tr>
      <w:tr w:rsidR="007B7633" w:rsidRPr="00BF3090" w14:paraId="762604BF" w14:textId="77777777" w:rsidTr="0031013C">
        <w:tc>
          <w:tcPr>
            <w:tcW w:w="423" w:type="dxa"/>
          </w:tcPr>
          <w:p w14:paraId="086F1C8A" w14:textId="34821E67" w:rsidR="007B7633" w:rsidRPr="00EF5C41" w:rsidRDefault="00EE530F" w:rsidP="007B7633">
            <w:pPr>
              <w:jc w:val="center"/>
            </w:pPr>
            <w:r>
              <w:fldChar w:fldCharType="begin">
                <w:ffData>
                  <w:name w:val="PropertyCheck5"/>
                  <w:enabled/>
                  <w:calcOnExit w:val="0"/>
                  <w:statusText w:type="text" w:val="Category 5 - A registered rooming house according to section 3(1) of the Residential Tenancies Act 1997."/>
                  <w:checkBox>
                    <w:sizeAuto/>
                    <w:default w:val="0"/>
                  </w:checkBox>
                </w:ffData>
              </w:fldChar>
            </w:r>
            <w:bookmarkStart w:id="47" w:name="PropertyCheck5"/>
            <w:r>
              <w:instrText xml:space="preserve"> FORMCHECKBOX </w:instrText>
            </w:r>
            <w:r>
              <w:fldChar w:fldCharType="separate"/>
            </w:r>
            <w:r>
              <w:fldChar w:fldCharType="end"/>
            </w:r>
            <w:bookmarkEnd w:id="47"/>
          </w:p>
        </w:tc>
        <w:tc>
          <w:tcPr>
            <w:tcW w:w="10118" w:type="dxa"/>
          </w:tcPr>
          <w:p w14:paraId="29A6916E" w14:textId="3D9751D6" w:rsidR="007B7633" w:rsidRPr="00BF3090" w:rsidRDefault="007B7633" w:rsidP="007B7633">
            <w:r w:rsidRPr="0004686B">
              <w:rPr>
                <w:rStyle w:val="Bold"/>
              </w:rPr>
              <w:t>Category</w:t>
            </w:r>
            <w:r w:rsidRPr="00BF3090">
              <w:t xml:space="preserve"> </w:t>
            </w:r>
            <w:r w:rsidRPr="00A37814">
              <w:rPr>
                <w:b/>
                <w:bCs/>
              </w:rPr>
              <w:t>5</w:t>
            </w:r>
            <w:r>
              <w:br/>
            </w:r>
            <w:r w:rsidRPr="00BF3090">
              <w:t xml:space="preserve">A registered rooming house according to section 3(1) of the </w:t>
            </w:r>
            <w:r w:rsidRPr="00D951EC">
              <w:rPr>
                <w:i/>
                <w:iCs/>
              </w:rPr>
              <w:t>Residential Tenancies Act 1997.</w:t>
            </w:r>
          </w:p>
        </w:tc>
      </w:tr>
      <w:tr w:rsidR="007B7633" w:rsidRPr="00BF3090" w14:paraId="17D296E1" w14:textId="77777777" w:rsidTr="0031013C">
        <w:tc>
          <w:tcPr>
            <w:tcW w:w="423" w:type="dxa"/>
          </w:tcPr>
          <w:p w14:paraId="2B9100C9" w14:textId="00E597AE" w:rsidR="007B7633" w:rsidRPr="00EF5C41" w:rsidRDefault="00EE530F" w:rsidP="007B7633">
            <w:pPr>
              <w:jc w:val="center"/>
            </w:pPr>
            <w:r>
              <w:fldChar w:fldCharType="begin">
                <w:ffData>
                  <w:name w:val="PropertyCheck6"/>
                  <w:enabled/>
                  <w:calcOnExit w:val="0"/>
                  <w:helpText w:type="text" w:val="Category 6 - Student accommodation provided by a higher education provider according to section 16-1 of the Higher Education Support Act 2003 of the Commonwealth.&#10;"/>
                  <w:statusText w:type="text" w:val="Category 6 - Student accommodation. Press F1 for full definition."/>
                  <w:checkBox>
                    <w:sizeAuto/>
                    <w:default w:val="0"/>
                  </w:checkBox>
                </w:ffData>
              </w:fldChar>
            </w:r>
            <w:bookmarkStart w:id="48" w:name="PropertyCheck6"/>
            <w:r>
              <w:instrText xml:space="preserve"> FORMCHECKBOX </w:instrText>
            </w:r>
            <w:r>
              <w:fldChar w:fldCharType="separate"/>
            </w:r>
            <w:r>
              <w:fldChar w:fldCharType="end"/>
            </w:r>
            <w:bookmarkEnd w:id="48"/>
          </w:p>
        </w:tc>
        <w:tc>
          <w:tcPr>
            <w:tcW w:w="10118" w:type="dxa"/>
          </w:tcPr>
          <w:p w14:paraId="74D7D9FC" w14:textId="15648369" w:rsidR="007B7633" w:rsidRPr="00BF3090" w:rsidRDefault="007B7633" w:rsidP="007B7633">
            <w:r w:rsidRPr="0004686B">
              <w:rPr>
                <w:rStyle w:val="Bold"/>
              </w:rPr>
              <w:t>Category</w:t>
            </w:r>
            <w:r w:rsidRPr="00BF3090">
              <w:t xml:space="preserve"> </w:t>
            </w:r>
            <w:r w:rsidRPr="00A37814">
              <w:rPr>
                <w:b/>
                <w:bCs/>
              </w:rPr>
              <w:t>6</w:t>
            </w:r>
            <w:r>
              <w:br/>
            </w:r>
            <w:r w:rsidRPr="00BF3090">
              <w:t xml:space="preserve">Student accommodation provided by a higher education provider according to section 16-1 of the </w:t>
            </w:r>
            <w:r w:rsidRPr="00D951EC">
              <w:rPr>
                <w:i/>
                <w:iCs/>
              </w:rPr>
              <w:t xml:space="preserve">Higher Education Support Act 2003 </w:t>
            </w:r>
            <w:r w:rsidRPr="00D951EC">
              <w:t>of the Commonwealth.</w:t>
            </w:r>
          </w:p>
        </w:tc>
      </w:tr>
      <w:tr w:rsidR="007B7633" w:rsidRPr="00BF3090" w14:paraId="294735F4" w14:textId="77777777" w:rsidTr="0031013C">
        <w:tc>
          <w:tcPr>
            <w:tcW w:w="423" w:type="dxa"/>
          </w:tcPr>
          <w:p w14:paraId="20DF30F2" w14:textId="1CFEE2E2" w:rsidR="007B7633" w:rsidRPr="00EF5C41" w:rsidRDefault="00EE530F" w:rsidP="007B7633">
            <w:pPr>
              <w:jc w:val="center"/>
            </w:pPr>
            <w:r>
              <w:fldChar w:fldCharType="begin">
                <w:ffData>
                  <w:name w:val="PropertyCheck7"/>
                  <w:enabled/>
                  <w:calcOnExit w:val="0"/>
                  <w:helpText w:type="text" w:val="Category 7 - A supported residential service according to section 3(1) of the Supported Residential Services (Community Visitors) Act 2010.&#10;"/>
                  <w:statusText w:type="text" w:val="Category 7 - A supported residential service according to section 3(1) of the Supported Residential Services (Community Visitors) Act 2010"/>
                  <w:checkBox>
                    <w:sizeAuto/>
                    <w:default w:val="0"/>
                  </w:checkBox>
                </w:ffData>
              </w:fldChar>
            </w:r>
            <w:bookmarkStart w:id="49" w:name="PropertyCheck7"/>
            <w:r>
              <w:instrText xml:space="preserve"> FORMCHECKBOX </w:instrText>
            </w:r>
            <w:r>
              <w:fldChar w:fldCharType="separate"/>
            </w:r>
            <w:r>
              <w:fldChar w:fldCharType="end"/>
            </w:r>
            <w:bookmarkEnd w:id="49"/>
          </w:p>
        </w:tc>
        <w:tc>
          <w:tcPr>
            <w:tcW w:w="10118" w:type="dxa"/>
          </w:tcPr>
          <w:p w14:paraId="2D657BB2" w14:textId="5B483368" w:rsidR="007B7633" w:rsidRPr="00BF3090" w:rsidRDefault="007B7633" w:rsidP="00C4771A">
            <w:pPr>
              <w:ind w:right="-57"/>
            </w:pPr>
            <w:r w:rsidRPr="0004686B">
              <w:rPr>
                <w:rStyle w:val="Bold"/>
              </w:rPr>
              <w:t>Category</w:t>
            </w:r>
            <w:r w:rsidRPr="00BF3090">
              <w:t xml:space="preserve"> </w:t>
            </w:r>
            <w:r w:rsidRPr="00A37814">
              <w:rPr>
                <w:b/>
                <w:bCs/>
              </w:rPr>
              <w:t>7</w:t>
            </w:r>
            <w:r>
              <w:br/>
            </w:r>
            <w:r w:rsidRPr="00BF3090">
              <w:t xml:space="preserve">A supported residential service according to section 3(1) of the </w:t>
            </w:r>
            <w:r w:rsidRPr="00D951EC">
              <w:rPr>
                <w:i/>
                <w:iCs/>
              </w:rPr>
              <w:t>Supported Residential Services (Community Visitors) Act</w:t>
            </w:r>
            <w:r w:rsidR="00B239D8">
              <w:rPr>
                <w:i/>
                <w:iCs/>
              </w:rPr>
              <w:t> </w:t>
            </w:r>
            <w:r w:rsidRPr="00D951EC">
              <w:rPr>
                <w:i/>
                <w:iCs/>
              </w:rPr>
              <w:t>2010</w:t>
            </w:r>
            <w:r w:rsidRPr="00BF3090">
              <w:t>.</w:t>
            </w:r>
          </w:p>
        </w:tc>
      </w:tr>
      <w:tr w:rsidR="007B7633" w:rsidRPr="00BF3090" w14:paraId="30A6CAF2" w14:textId="77777777" w:rsidTr="0031013C">
        <w:tc>
          <w:tcPr>
            <w:tcW w:w="423" w:type="dxa"/>
          </w:tcPr>
          <w:p w14:paraId="7F7AF055" w14:textId="48085569" w:rsidR="007B7633" w:rsidRPr="00EF5C41" w:rsidRDefault="00582BB5" w:rsidP="007B7633">
            <w:pPr>
              <w:jc w:val="center"/>
            </w:pPr>
            <w:r>
              <w:fldChar w:fldCharType="begin">
                <w:ffData>
                  <w:name w:val="PropertyCheck8"/>
                  <w:enabled/>
                  <w:calcOnExit w:val="0"/>
                  <w:helpText w:type="text" w:val="Category 8:&#10;Temporary crisis accommodation according to section 3(1) of the Residential Tenancies Act 1997."/>
                  <w:statusText w:type="text" w:val="Category 8 - Temporary crisis accommodation according to section 3(1) of the Residential Tenancies Act 1997.  "/>
                  <w:checkBox>
                    <w:sizeAuto/>
                    <w:default w:val="0"/>
                  </w:checkBox>
                </w:ffData>
              </w:fldChar>
            </w:r>
            <w:bookmarkStart w:id="50" w:name="PropertyCheck8"/>
            <w:r>
              <w:instrText xml:space="preserve"> FORMCHECKBOX </w:instrText>
            </w:r>
            <w:r>
              <w:fldChar w:fldCharType="separate"/>
            </w:r>
            <w:r>
              <w:fldChar w:fldCharType="end"/>
            </w:r>
            <w:bookmarkEnd w:id="50"/>
          </w:p>
        </w:tc>
        <w:tc>
          <w:tcPr>
            <w:tcW w:w="10118" w:type="dxa"/>
          </w:tcPr>
          <w:p w14:paraId="2A62F03B" w14:textId="41767BA3" w:rsidR="007B7633" w:rsidRPr="00BF3090" w:rsidRDefault="007B7633" w:rsidP="007B7633">
            <w:r w:rsidRPr="0004686B">
              <w:rPr>
                <w:rStyle w:val="Bold"/>
              </w:rPr>
              <w:t>Category</w:t>
            </w:r>
            <w:r w:rsidRPr="00BF3090">
              <w:t xml:space="preserve"> </w:t>
            </w:r>
            <w:r w:rsidRPr="00A37814">
              <w:rPr>
                <w:b/>
                <w:bCs/>
              </w:rPr>
              <w:t>8</w:t>
            </w:r>
            <w:r>
              <w:br/>
            </w:r>
            <w:r w:rsidRPr="00BF3090">
              <w:t xml:space="preserve">Temporary crisis accommodation according to section 3(1) of the </w:t>
            </w:r>
            <w:r w:rsidRPr="00D951EC">
              <w:rPr>
                <w:i/>
                <w:iCs/>
              </w:rPr>
              <w:t>Residential Tenancies Act 1997</w:t>
            </w:r>
            <w:r w:rsidRPr="00BF3090">
              <w:t>.</w:t>
            </w:r>
          </w:p>
        </w:tc>
      </w:tr>
      <w:tr w:rsidR="007B7633" w:rsidRPr="00BF3090" w14:paraId="11D408B1" w14:textId="77777777" w:rsidTr="0031013C">
        <w:tc>
          <w:tcPr>
            <w:tcW w:w="423" w:type="dxa"/>
          </w:tcPr>
          <w:p w14:paraId="474AF58B" w14:textId="2100D800" w:rsidR="007B7633" w:rsidRPr="00EF5C41" w:rsidRDefault="00EE530F" w:rsidP="007B7633">
            <w:pPr>
              <w:jc w:val="center"/>
            </w:pPr>
            <w:r>
              <w:fldChar w:fldCharType="begin">
                <w:ffData>
                  <w:name w:val="PropertyCheck9"/>
                  <w:enabled/>
                  <w:calcOnExit w:val="0"/>
                  <w:helpText w:type="text" w:val="Who has a connection to the facility, including a contractor or employee or a person who is a client of the facility (such as employee accommodation offered by schools and healthcare facilities or farm worker accommodation)."/>
                  <w:statusText w:type="text" w:val="Category 9 - Accommodation provided by or in connection with a facility to accommodate any person. Press F1 to continue definition."/>
                  <w:checkBox>
                    <w:sizeAuto/>
                    <w:default w:val="0"/>
                  </w:checkBox>
                </w:ffData>
              </w:fldChar>
            </w:r>
            <w:bookmarkStart w:id="51" w:name="PropertyCheck9"/>
            <w:r>
              <w:instrText xml:space="preserve"> FORMCHECKBOX </w:instrText>
            </w:r>
            <w:r>
              <w:fldChar w:fldCharType="separate"/>
            </w:r>
            <w:r>
              <w:fldChar w:fldCharType="end"/>
            </w:r>
            <w:bookmarkEnd w:id="51"/>
          </w:p>
        </w:tc>
        <w:tc>
          <w:tcPr>
            <w:tcW w:w="10118" w:type="dxa"/>
          </w:tcPr>
          <w:p w14:paraId="21BAAEE3" w14:textId="214D278A" w:rsidR="007B7633" w:rsidRPr="00BF3090" w:rsidRDefault="007B7633" w:rsidP="00EA67F1">
            <w:pPr>
              <w:pStyle w:val="BodyText"/>
            </w:pPr>
            <w:r w:rsidRPr="00EA67F1">
              <w:rPr>
                <w:rStyle w:val="Bold"/>
              </w:rPr>
              <w:t>Category</w:t>
            </w:r>
            <w:r w:rsidRPr="00EA67F1">
              <w:t xml:space="preserve"> </w:t>
            </w:r>
            <w:r w:rsidRPr="00A37814">
              <w:rPr>
                <w:b/>
                <w:bCs/>
              </w:rPr>
              <w:t>9</w:t>
            </w:r>
            <w:r>
              <w:br/>
            </w:r>
            <w:r w:rsidRPr="00BF3090">
              <w:t>Accommodation provided by or in connection with a facility to accommodate any person who has a connection to the facility, including a contractor or employee or a person who is a client of the facility (such as employee accommodation offered by schools and healthcare facilities or farm worker accommodation).</w:t>
            </w:r>
          </w:p>
        </w:tc>
      </w:tr>
    </w:tbl>
    <w:p w14:paraId="6F7CFFA8" w14:textId="42FBF3F4" w:rsidR="00631BBE" w:rsidRDefault="00631BBE" w:rsidP="007E0F41">
      <w:pPr>
        <w:pStyle w:val="Heading2"/>
        <w:pBdr>
          <w:top w:val="single" w:sz="4" w:space="10" w:color="004C97" w:themeColor="text2"/>
        </w:pBdr>
        <w:spacing w:before="240" w:after="180"/>
      </w:pPr>
      <w:r>
        <w:t xml:space="preserve">Supporting </w:t>
      </w:r>
      <w:r w:rsidRPr="0004686B">
        <w:t>documents</w:t>
      </w:r>
    </w:p>
    <w:tbl>
      <w:tblPr>
        <w:tblStyle w:val="TableGrid"/>
        <w:tblW w:w="0" w:type="auto"/>
        <w:tblLayout w:type="fixed"/>
        <w:tblLook w:val="0420" w:firstRow="1" w:lastRow="0" w:firstColumn="0" w:lastColumn="0" w:noHBand="0" w:noVBand="1"/>
      </w:tblPr>
      <w:tblGrid>
        <w:gridCol w:w="423"/>
        <w:gridCol w:w="10118"/>
      </w:tblGrid>
      <w:tr w:rsidR="00631BBE" w:rsidRPr="00BF3090" w14:paraId="26B4D448" w14:textId="77777777" w:rsidTr="0031013C">
        <w:trPr>
          <w:cnfStyle w:val="100000000000" w:firstRow="1" w:lastRow="0" w:firstColumn="0" w:lastColumn="0" w:oddVBand="0" w:evenVBand="0" w:oddHBand="0" w:evenHBand="0" w:firstRowFirstColumn="0" w:firstRowLastColumn="0" w:lastRowFirstColumn="0" w:lastRowLastColumn="0"/>
        </w:trPr>
        <w:tc>
          <w:tcPr>
            <w:tcW w:w="10541" w:type="dxa"/>
            <w:gridSpan w:val="2"/>
          </w:tcPr>
          <w:p w14:paraId="2225FF03" w14:textId="326EA3ED" w:rsidR="00631BBE" w:rsidRPr="00BF3090" w:rsidRDefault="00631BBE" w:rsidP="00BF3090">
            <w:r w:rsidRPr="00BF3090">
              <w:t>Document checklist</w:t>
            </w:r>
          </w:p>
        </w:tc>
      </w:tr>
      <w:tr w:rsidR="00631BBE" w:rsidRPr="00BF3090" w14:paraId="1B52406F" w14:textId="77777777" w:rsidTr="006F3CA5">
        <w:trPr>
          <w:trHeight w:val="369"/>
        </w:trPr>
        <w:tc>
          <w:tcPr>
            <w:tcW w:w="10541" w:type="dxa"/>
            <w:gridSpan w:val="2"/>
          </w:tcPr>
          <w:p w14:paraId="041B0317" w14:textId="5A8CDE1D" w:rsidR="00631BBE" w:rsidRPr="00BF3090" w:rsidRDefault="00631BBE" w:rsidP="00BF3090">
            <w:r w:rsidRPr="00BF3090">
              <w:t>The following documents, where applicable can be supplied together with this declaration to the booking platform:</w:t>
            </w:r>
            <w:r w:rsidR="00EE530F">
              <w:fldChar w:fldCharType="begin">
                <w:ffData>
                  <w:name w:val="Check2"/>
                  <w:enabled/>
                  <w:calcOnExit w:val="0"/>
                  <w:helpText w:type="text" w:val="Info: Supporting documents - The following documents where applicable can be supplied together with this declaration to the booking platform."/>
                  <w:statusText w:type="text" w:val="Info: Supporting documents - press F1 for more information."/>
                  <w:checkBox>
                    <w:size w:val="2"/>
                    <w:default w:val="0"/>
                  </w:checkBox>
                </w:ffData>
              </w:fldChar>
            </w:r>
            <w:bookmarkStart w:id="52" w:name="Check2"/>
            <w:r w:rsidR="00EE530F">
              <w:instrText xml:space="preserve"> FORMCHECKBOX </w:instrText>
            </w:r>
            <w:r w:rsidR="00EE530F">
              <w:fldChar w:fldCharType="separate"/>
            </w:r>
            <w:r w:rsidR="00EE530F">
              <w:fldChar w:fldCharType="end"/>
            </w:r>
            <w:bookmarkEnd w:id="52"/>
          </w:p>
        </w:tc>
      </w:tr>
      <w:tr w:rsidR="00631BBE" w:rsidRPr="00BF3090" w14:paraId="0CD568B7" w14:textId="77777777" w:rsidTr="006F3CA5">
        <w:trPr>
          <w:trHeight w:val="369"/>
        </w:trPr>
        <w:tc>
          <w:tcPr>
            <w:tcW w:w="423" w:type="dxa"/>
          </w:tcPr>
          <w:p w14:paraId="3D7E99D6" w14:textId="370F71F3" w:rsidR="00631BBE" w:rsidRPr="00EF5C41" w:rsidRDefault="006907FE" w:rsidP="007B7633">
            <w:pPr>
              <w:jc w:val="center"/>
            </w:pPr>
            <w:r>
              <w:fldChar w:fldCharType="begin">
                <w:ffData>
                  <w:name w:val="SupportDocument1"/>
                  <w:enabled/>
                  <w:calcOnExit w:val="0"/>
                  <w:helpText w:type="text" w:val="I am providing a declaration for multiple properties. A schedule listing each of the properties and their exclusion details will be provided with my declaration."/>
                  <w:statusText w:type="text" w:val="I am providing a declaration for multiple properties. Press F1 for full definition. End of Form."/>
                  <w:checkBox>
                    <w:sizeAuto/>
                    <w:default w:val="0"/>
                  </w:checkBox>
                </w:ffData>
              </w:fldChar>
            </w:r>
            <w:bookmarkStart w:id="53" w:name="SupportDocument1"/>
            <w:r>
              <w:instrText xml:space="preserve"> FORMCHECKBOX </w:instrText>
            </w:r>
            <w:r>
              <w:fldChar w:fldCharType="separate"/>
            </w:r>
            <w:r>
              <w:fldChar w:fldCharType="end"/>
            </w:r>
            <w:bookmarkEnd w:id="53"/>
          </w:p>
        </w:tc>
        <w:tc>
          <w:tcPr>
            <w:tcW w:w="10118" w:type="dxa"/>
          </w:tcPr>
          <w:p w14:paraId="3CE08830" w14:textId="17A5178C" w:rsidR="00631BBE" w:rsidRPr="00BF3090" w:rsidRDefault="00631BBE" w:rsidP="00BF3090">
            <w:r w:rsidRPr="00BF3090">
              <w:t>If you are providing a declaration for multiple properties, a schedule listing each of the properties and their exclusion details.</w:t>
            </w:r>
          </w:p>
        </w:tc>
      </w:tr>
    </w:tbl>
    <w:p w14:paraId="40C81C3A" w14:textId="43AD8FA4" w:rsidR="00AE405B" w:rsidRPr="0031013C" w:rsidRDefault="00AE405B" w:rsidP="0031013C">
      <w:pPr>
        <w:pStyle w:val="TableSpacer1"/>
      </w:pPr>
    </w:p>
    <w:sectPr w:rsidR="00AE405B" w:rsidRPr="0031013C" w:rsidSect="00B239D8">
      <w:pgSz w:w="11907" w:h="16839" w:code="9"/>
      <w:pgMar w:top="624" w:right="680" w:bottom="851" w:left="680" w:header="284"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3AAD0" w14:textId="77777777" w:rsidR="009E0E14" w:rsidRDefault="009E0E14" w:rsidP="002B7185">
      <w:r>
        <w:pict w14:anchorId="560B850C">
          <v:rect id="_x0000_i1027" style="width:0;height:1.5pt" o:hralign="center" o:hrstd="t" o:hr="t" fillcolor="#a0a0a0" stroked="f"/>
        </w:pict>
      </w:r>
    </w:p>
    <w:p w14:paraId="56BCF6D4" w14:textId="77777777" w:rsidR="009E0E14" w:rsidRDefault="009E0E14" w:rsidP="002B7185"/>
    <w:p w14:paraId="2A561A3A" w14:textId="77777777" w:rsidR="009E0E14" w:rsidRDefault="009E0E14"/>
  </w:endnote>
  <w:endnote w:type="continuationSeparator" w:id="0">
    <w:p w14:paraId="593CE8F6" w14:textId="77777777" w:rsidR="009E0E14" w:rsidRDefault="009E0E14" w:rsidP="002B7185">
      <w:r>
        <w:pict w14:anchorId="12FBFA93">
          <v:rect id="_x0000_i1028" style="width:0;height:1.5pt" o:hralign="center" o:hrstd="t" o:hr="t" fillcolor="#a0a0a0" stroked="f"/>
        </w:pict>
      </w:r>
    </w:p>
    <w:p w14:paraId="10C2135D" w14:textId="77777777" w:rsidR="009E0E14" w:rsidRDefault="009E0E14" w:rsidP="002B7185"/>
    <w:p w14:paraId="006DA324" w14:textId="77777777" w:rsidR="009E0E14" w:rsidRDefault="009E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635A" w14:textId="71FDDF52" w:rsidR="00E332A0" w:rsidRDefault="00E41B42" w:rsidP="007B7633">
    <w:pPr>
      <w:pStyle w:val="Footer"/>
    </w:pPr>
    <w:r w:rsidRPr="007E6FBF">
      <w:t>SSL-Form-01- Declaration that premises are not short stay accommodation</w:t>
    </w:r>
    <w:r w:rsidR="007E6FBF">
      <w:t> </w:t>
    </w:r>
    <w:r w:rsidRPr="007E6FBF">
      <w:t>|</w:t>
    </w:r>
    <w:r w:rsidR="007E6FBF">
      <w:t> </w:t>
    </w:r>
    <w:r w:rsidRPr="007E6FBF">
      <w:fldChar w:fldCharType="begin"/>
    </w:r>
    <w:r w:rsidRPr="007E6FBF">
      <w:instrText xml:space="preserve"> PAGE   \* MERGEFORMAT </w:instrText>
    </w:r>
    <w:r w:rsidRPr="007E6FBF">
      <w:fldChar w:fldCharType="separate"/>
    </w:r>
    <w:r w:rsidRPr="007E6FBF">
      <w:t>2</w:t>
    </w:r>
    <w:r w:rsidRPr="007E6FB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8786" w14:textId="374F339B" w:rsidR="00A848DD" w:rsidRDefault="00A848DD" w:rsidP="007D3997">
    <w:pPr>
      <w:pStyle w:val="FooterFirstPage"/>
    </w:pPr>
  </w:p>
  <w:p w14:paraId="65F79FBB" w14:textId="66F877D9" w:rsidR="00A848DD" w:rsidRDefault="007D3997" w:rsidP="001A25A9">
    <w:pPr>
      <w:pStyle w:val="FooterFirstPage"/>
      <w:spacing w:after="270"/>
    </w:pPr>
    <w:r w:rsidRPr="001A25A9">
      <w:rPr>
        <w:noProof/>
      </w:rPr>
      <mc:AlternateContent>
        <mc:Choice Requires="wps">
          <w:drawing>
            <wp:anchor distT="0" distB="0" distL="114300" distR="114300" simplePos="0" relativeHeight="251661312" behindDoc="0" locked="1" layoutInCell="1" allowOverlap="1" wp14:anchorId="03A7B491" wp14:editId="0FE858E6">
              <wp:simplePos x="0" y="0"/>
              <wp:positionH relativeFrom="margin">
                <wp:posOffset>-1494</wp:posOffset>
              </wp:positionH>
              <wp:positionV relativeFrom="paragraph">
                <wp:posOffset>-64669</wp:posOffset>
              </wp:positionV>
              <wp:extent cx="2455200" cy="0"/>
              <wp:effectExtent l="0" t="0" r="0" b="0"/>
              <wp:wrapNone/>
              <wp:docPr id="104841386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552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5F493"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5.1pt" to="19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" strokecolor="#004c97 [3215]" strokeweight="2pt">
              <w10:wrap anchorx="margin"/>
              <w10:anchorlock/>
            </v:line>
          </w:pict>
        </mc:Fallback>
      </mc:AlternateContent>
    </w:r>
    <w:r w:rsidR="00A848DD" w:rsidRPr="001A25A9">
      <w:t>ABN</w:t>
    </w:r>
    <w:r w:rsidR="00A848DD" w:rsidRPr="00856EEB">
      <w:t xml:space="preserve"> 76 755 195 331 | ISO 9001 Quality Certified</w:t>
    </w:r>
  </w:p>
  <w:p w14:paraId="5A14CA68" w14:textId="3434BB07" w:rsidR="0019383A" w:rsidRDefault="007D3997" w:rsidP="001A25A9">
    <w:pPr>
      <w:pStyle w:val="FooterFirstPage"/>
      <w:spacing w:after="320"/>
    </w:pPr>
    <w:r>
      <w:rPr>
        <w:noProof/>
      </w:rPr>
      <mc:AlternateContent>
        <mc:Choice Requires="wps">
          <w:drawing>
            <wp:anchor distT="0" distB="0" distL="114300" distR="114300" simplePos="0" relativeHeight="251664384" behindDoc="0" locked="1" layoutInCell="1" allowOverlap="1" wp14:anchorId="65F7D06F" wp14:editId="69A44889">
              <wp:simplePos x="0" y="0"/>
              <wp:positionH relativeFrom="margin">
                <wp:posOffset>0</wp:posOffset>
              </wp:positionH>
              <wp:positionV relativeFrom="paragraph">
                <wp:posOffset>220345</wp:posOffset>
              </wp:positionV>
              <wp:extent cx="5219700" cy="0"/>
              <wp:effectExtent l="0" t="0" r="0" b="0"/>
              <wp:wrapNone/>
              <wp:docPr id="160323239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F079C" id="Straight Connector 3"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35pt" to="41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Qt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" strokecolor="#3c6abe [3044]">
              <w10:wrap anchorx="margin"/>
              <w10:anchorlock/>
            </v:line>
          </w:pict>
        </mc:Fallback>
      </mc:AlternateContent>
    </w:r>
    <w:r>
      <w:rPr>
        <w:noProof/>
      </w:rPr>
      <mc:AlternateContent>
        <mc:Choice Requires="wps">
          <w:drawing>
            <wp:anchor distT="0" distB="0" distL="114300" distR="114300" simplePos="0" relativeHeight="251662336" behindDoc="0" locked="1" layoutInCell="1" allowOverlap="1" wp14:anchorId="2C3CD4CD" wp14:editId="0807C716">
              <wp:simplePos x="0" y="0"/>
              <wp:positionH relativeFrom="margin">
                <wp:posOffset>0</wp:posOffset>
              </wp:positionH>
              <wp:positionV relativeFrom="paragraph">
                <wp:posOffset>-69215</wp:posOffset>
              </wp:positionV>
              <wp:extent cx="5219700" cy="0"/>
              <wp:effectExtent l="0" t="0" r="0" b="0"/>
              <wp:wrapNone/>
              <wp:docPr id="164932332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25410" id="Straight Connector 3"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45pt" to="41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Qt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" strokecolor="#3c6abe [3044]">
              <w10:wrap anchorx="margin"/>
              <w10:anchorlock/>
            </v:line>
          </w:pict>
        </mc:Fallback>
      </mc:AlternateContent>
    </w:r>
    <w:r w:rsidR="00A848DD" w:rsidRPr="007D3997">
      <w:rPr>
        <w:b/>
        <w:bCs/>
      </w:rPr>
      <w:t>sro.vic.gov.au</w:t>
    </w:r>
    <w:r w:rsidR="00A848DD" w:rsidRPr="00856EEB">
      <w:t xml:space="preserve"> | Phone 13 21 61 | GPO Box 1641 Melbourne Victoria 3001 Australia</w:t>
    </w:r>
    <w:r w:rsidR="0019383A">
      <w:rPr>
        <w:noProof/>
      </w:rPr>
      <w:drawing>
        <wp:anchor distT="0" distB="0" distL="114300" distR="114300" simplePos="0" relativeHeight="251660288" behindDoc="1" locked="0" layoutInCell="1" allowOverlap="1" wp14:anchorId="3DA42279" wp14:editId="36622A0A">
          <wp:simplePos x="429370" y="9533614"/>
          <wp:positionH relativeFrom="page">
            <wp:align>right</wp:align>
          </wp:positionH>
          <wp:positionV relativeFrom="page">
            <wp:align>bottom</wp:align>
          </wp:positionV>
          <wp:extent cx="1443600" cy="979200"/>
          <wp:effectExtent l="0" t="0" r="0" b="0"/>
          <wp:wrapNone/>
          <wp:docPr id="244743146" name="Victoria State Gover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92592" name="Victoria State Government">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36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8C355" w14:textId="77777777" w:rsidR="009E0E14" w:rsidRPr="00026DC2" w:rsidRDefault="009E0E14" w:rsidP="007A42F5">
      <w:pPr>
        <w:ind w:right="7370"/>
      </w:pPr>
      <w:r>
        <w:pict w14:anchorId="3D02612B">
          <v:rect id="_x0000_i1025" style="width:0;height:1.5pt" o:hralign="center" o:hrstd="t" o:hr="t" fillcolor="#a0a0a0" stroked="f"/>
        </w:pict>
      </w:r>
    </w:p>
    <w:p w14:paraId="407A78F5" w14:textId="77777777" w:rsidR="009E0E14" w:rsidRDefault="009E0E14"/>
  </w:footnote>
  <w:footnote w:type="continuationSeparator" w:id="0">
    <w:p w14:paraId="6A7F95F1" w14:textId="77777777" w:rsidR="009E0E14" w:rsidRDefault="009E0E14" w:rsidP="007A42F5">
      <w:pPr>
        <w:ind w:right="7370"/>
      </w:pPr>
      <w:r>
        <w:pict w14:anchorId="1F568A7C">
          <v:rect id="_x0000_i1026" style="width:0;height:1.5pt" o:hralign="center" o:hrstd="t" o:hr="t" fillcolor="#a0a0a0" stroked="f"/>
        </w:pict>
      </w:r>
    </w:p>
    <w:p w14:paraId="3BA81E9C" w14:textId="77777777" w:rsidR="009E0E14" w:rsidRDefault="009E0E14"/>
  </w:footnote>
  <w:footnote w:type="continuationNotice" w:id="1">
    <w:p w14:paraId="2E41DC51" w14:textId="77777777" w:rsidR="009E0E14" w:rsidRDefault="009E0E14" w:rsidP="002B7185"/>
    <w:p w14:paraId="2FADD662" w14:textId="77777777" w:rsidR="009E0E14" w:rsidRDefault="009E0E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visibility:visible;mso-wrap-style:square" o:bullet="t">
        <v:imagedata r:id="rId1" o:title=""/>
      </v:shape>
    </w:pict>
  </w:numPicBullet>
  <w:abstractNum w:abstractNumId="0" w15:restartNumberingAfterBreak="0">
    <w:nsid w:val="FFFFFF7C"/>
    <w:multiLevelType w:val="singleLevel"/>
    <w:tmpl w:val="1298C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0ADC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7D2EE8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38833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849000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A907099"/>
    <w:multiLevelType w:val="multilevel"/>
    <w:tmpl w:val="DE644DC0"/>
    <w:lvl w:ilvl="0">
      <w:start w:val="1"/>
      <w:numFmt w:val="bullet"/>
      <w:lvlText w:val="•"/>
      <w:lvlJc w:val="left"/>
      <w:pPr>
        <w:ind w:left="198" w:hanging="198"/>
      </w:pPr>
      <w:rPr>
        <w:rFonts w:ascii="Calibri" w:hAnsi="Calibri" w:hint="default"/>
        <w:sz w:val="18"/>
      </w:rPr>
    </w:lvl>
    <w:lvl w:ilvl="1">
      <w:start w:val="1"/>
      <w:numFmt w:val="bullet"/>
      <w:lvlText w:val="–"/>
      <w:lvlJc w:val="left"/>
      <w:pPr>
        <w:ind w:left="396" w:hanging="198"/>
      </w:pPr>
      <w:rPr>
        <w:rFonts w:ascii="Calibri" w:hAnsi="Calibri" w:hint="default"/>
      </w:rPr>
    </w:lvl>
    <w:lvl w:ilvl="2">
      <w:start w:val="1"/>
      <w:numFmt w:val="bullet"/>
      <w:lvlText w:val="–"/>
      <w:lvlJc w:val="left"/>
      <w:pPr>
        <w:ind w:left="594" w:hanging="198"/>
      </w:pPr>
      <w:rPr>
        <w:rFonts w:ascii="Calibri" w:hAnsi="Calibri"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8" w15:restartNumberingAfterBreak="0">
    <w:nsid w:val="0B3C3F52"/>
    <w:multiLevelType w:val="multilevel"/>
    <w:tmpl w:val="E45E72D4"/>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14890D1D"/>
    <w:multiLevelType w:val="multilevel"/>
    <w:tmpl w:val="EA30E4DA"/>
    <w:lvl w:ilvl="0">
      <w:start w:val="7"/>
      <w:numFmt w:val="bullet"/>
      <w:lvlText w:val=""/>
      <w:lvlJc w:val="left"/>
      <w:pPr>
        <w:tabs>
          <w:tab w:val="num" w:pos="567"/>
        </w:tabs>
        <w:ind w:left="567" w:hanging="340"/>
      </w:pPr>
      <w:rPr>
        <w:rFonts w:ascii="Wingdings" w:hAnsi="Wingdings" w:hint="default"/>
        <w:color w:val="000000" w:themeColor="text1"/>
        <w:position w:val="2"/>
        <w:sz w:val="22"/>
      </w:rPr>
    </w:lvl>
    <w:lvl w:ilvl="1">
      <w:start w:val="5"/>
      <w:numFmt w:val="bullet"/>
      <w:lvlText w:val="–"/>
      <w:lvlJc w:val="left"/>
      <w:pPr>
        <w:tabs>
          <w:tab w:val="num" w:pos="907"/>
        </w:tabs>
        <w:ind w:left="907" w:hanging="340"/>
      </w:pPr>
      <w:rPr>
        <w:rFonts w:ascii="Arial" w:hAnsi="Arial" w:hint="default"/>
        <w:b w:val="0"/>
        <w:i w:val="0"/>
        <w:color w:val="000000" w:themeColor="text1"/>
        <w:position w:val="2"/>
        <w:sz w:val="20"/>
      </w:rPr>
    </w:lvl>
    <w:lvl w:ilvl="2">
      <w:start w:val="1"/>
      <w:numFmt w:val="bullet"/>
      <w:lvlText w:val=""/>
      <w:lvlJc w:val="left"/>
      <w:pPr>
        <w:tabs>
          <w:tab w:val="num" w:pos="1247"/>
        </w:tabs>
        <w:ind w:left="1247" w:hanging="340"/>
      </w:pPr>
      <w:rPr>
        <w:rFonts w:ascii="Wingdings" w:hAnsi="Wingdings" w:hint="default"/>
        <w:color w:val="000000" w:themeColor="text1"/>
        <w:position w:val="0"/>
        <w:sz w:val="20"/>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11" w15:restartNumberingAfterBreak="0">
    <w:nsid w:val="168D5826"/>
    <w:multiLevelType w:val="multilevel"/>
    <w:tmpl w:val="85A469A4"/>
    <w:lvl w:ilvl="0">
      <w:start w:val="1"/>
      <w:numFmt w:val="decimal"/>
      <w:lvlText w:val="Figure %1:"/>
      <w:lvlJc w:val="left"/>
      <w:pPr>
        <w:tabs>
          <w:tab w:val="num" w:pos="1134"/>
        </w:tabs>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F86D7F"/>
    <w:multiLevelType w:val="multilevel"/>
    <w:tmpl w:val="3622281E"/>
    <w:lvl w:ilvl="0">
      <w:start w:val="1"/>
      <w:numFmt w:val="decimal"/>
      <w:lvlText w:val="%1.0"/>
      <w:lvlJc w:val="left"/>
      <w:pPr>
        <w:tabs>
          <w:tab w:val="num" w:pos="1191"/>
        </w:tabs>
        <w:ind w:left="1191" w:hanging="1191"/>
      </w:pPr>
      <w:rPr>
        <w:rFonts w:hint="default"/>
        <w:b w:val="0"/>
        <w:i w:val="0"/>
        <w:color w:val="004C97" w:themeColor="text2"/>
      </w:rPr>
    </w:lvl>
    <w:lvl w:ilvl="1">
      <w:start w:val="1"/>
      <w:numFmt w:val="decimal"/>
      <w:lvlText w:val="%1.%2"/>
      <w:lvlJc w:val="left"/>
      <w:pPr>
        <w:tabs>
          <w:tab w:val="num" w:pos="709"/>
        </w:tabs>
        <w:ind w:left="709" w:hanging="709"/>
      </w:pPr>
      <w:rPr>
        <w:rFonts w:hint="default"/>
        <w:color w:val="ED7D31" w:themeColor="accent2"/>
      </w:rPr>
    </w:lvl>
    <w:lvl w:ilvl="2">
      <w:start w:val="1"/>
      <w:numFmt w:val="decimal"/>
      <w:lvlText w:val="%1.%2.%3"/>
      <w:lvlJc w:val="left"/>
      <w:pPr>
        <w:tabs>
          <w:tab w:val="num" w:pos="964"/>
        </w:tabs>
        <w:ind w:left="964" w:hanging="624"/>
      </w:pPr>
      <w:rPr>
        <w:rFonts w:hint="default"/>
        <w:color w:val="ED7D31" w:themeColor="accent2"/>
      </w:rPr>
    </w:lvl>
    <w:lvl w:ilvl="3">
      <w:start w:val="1"/>
      <w:numFmt w:val="decimal"/>
      <w:lvlText w:val="%1.%2.%3.%4"/>
      <w:lvlJc w:val="left"/>
      <w:pPr>
        <w:tabs>
          <w:tab w:val="num" w:pos="1644"/>
        </w:tabs>
        <w:ind w:left="1644" w:hanging="680"/>
      </w:pPr>
      <w:rPr>
        <w:rFonts w:hint="default"/>
        <w:color w:val="ED7D31" w:themeColor="accent2"/>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4C9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004C97" w:themeColor="text2"/>
        <w:position w:val="2"/>
        <w:sz w:val="20"/>
      </w:rPr>
    </w:lvl>
    <w:lvl w:ilvl="2">
      <w:start w:val="1"/>
      <w:numFmt w:val="bullet"/>
      <w:lvlText w:val="–"/>
      <w:lvlJc w:val="left"/>
      <w:pPr>
        <w:tabs>
          <w:tab w:val="num" w:pos="1361"/>
        </w:tabs>
        <w:ind w:left="1361" w:hanging="340"/>
      </w:pPr>
      <w:rPr>
        <w:rFonts w:ascii="Arial" w:hAnsi="Arial" w:hint="default"/>
        <w:color w:val="004C9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3AA59C5"/>
    <w:multiLevelType w:val="multilevel"/>
    <w:tmpl w:val="2A7424C6"/>
    <w:lvl w:ilvl="0">
      <w:start w:val="1"/>
      <w:numFmt w:val="decimal"/>
      <w:lvlText w:val="%1)"/>
      <w:lvlJc w:val="left"/>
      <w:pPr>
        <w:ind w:left="227" w:hanging="227"/>
      </w:pPr>
      <w:rPr>
        <w:rFonts w:hint="default"/>
      </w:rPr>
    </w:lvl>
    <w:lvl w:ilvl="1">
      <w:start w:val="1"/>
      <w:numFmt w:val="bullet"/>
      <w:lvlText w:val="–"/>
      <w:lvlJc w:val="left"/>
      <w:pPr>
        <w:ind w:left="511" w:hanging="227"/>
      </w:pPr>
      <w:rPr>
        <w:rFonts w:ascii="Circular Std Book" w:hAnsi="Circular Std Book" w:hint="default"/>
        <w:color w:val="auto"/>
      </w:rPr>
    </w:lvl>
    <w:lvl w:ilvl="2">
      <w:start w:val="1"/>
      <w:numFmt w:val="lowerRoman"/>
      <w:lvlText w:val="%3."/>
      <w:lvlJc w:val="right"/>
      <w:pPr>
        <w:ind w:left="795" w:hanging="227"/>
      </w:pPr>
      <w:rPr>
        <w:rFonts w:hint="default"/>
      </w:rPr>
    </w:lvl>
    <w:lvl w:ilvl="3">
      <w:start w:val="1"/>
      <w:numFmt w:val="decimal"/>
      <w:lvlText w:val="%4."/>
      <w:lvlJc w:val="left"/>
      <w:pPr>
        <w:ind w:left="1079" w:hanging="227"/>
      </w:pPr>
      <w:rPr>
        <w:rFonts w:hint="default"/>
      </w:rPr>
    </w:lvl>
    <w:lvl w:ilvl="4">
      <w:start w:val="1"/>
      <w:numFmt w:val="lowerLetter"/>
      <w:lvlText w:val="%5."/>
      <w:lvlJc w:val="left"/>
      <w:pPr>
        <w:ind w:left="1363" w:hanging="227"/>
      </w:pPr>
      <w:rPr>
        <w:rFonts w:hint="default"/>
      </w:rPr>
    </w:lvl>
    <w:lvl w:ilvl="5">
      <w:start w:val="1"/>
      <w:numFmt w:val="lowerRoman"/>
      <w:lvlText w:val="%6."/>
      <w:lvlJc w:val="right"/>
      <w:pPr>
        <w:ind w:left="1647" w:hanging="227"/>
      </w:pPr>
      <w:rPr>
        <w:rFonts w:hint="default"/>
      </w:rPr>
    </w:lvl>
    <w:lvl w:ilvl="6">
      <w:start w:val="1"/>
      <w:numFmt w:val="decimal"/>
      <w:lvlText w:val="%7."/>
      <w:lvlJc w:val="left"/>
      <w:pPr>
        <w:ind w:left="1931" w:hanging="227"/>
      </w:pPr>
      <w:rPr>
        <w:rFonts w:hint="default"/>
      </w:rPr>
    </w:lvl>
    <w:lvl w:ilvl="7">
      <w:start w:val="1"/>
      <w:numFmt w:val="lowerLetter"/>
      <w:lvlText w:val="%8."/>
      <w:lvlJc w:val="left"/>
      <w:pPr>
        <w:ind w:left="2215" w:hanging="227"/>
      </w:pPr>
      <w:rPr>
        <w:rFonts w:hint="default"/>
      </w:rPr>
    </w:lvl>
    <w:lvl w:ilvl="8">
      <w:start w:val="1"/>
      <w:numFmt w:val="lowerRoman"/>
      <w:lvlText w:val="%9."/>
      <w:lvlJc w:val="right"/>
      <w:pPr>
        <w:ind w:left="2499" w:hanging="227"/>
      </w:pPr>
      <w:rPr>
        <w:rFonts w:hint="default"/>
      </w:rPr>
    </w:lvl>
  </w:abstractNum>
  <w:abstractNum w:abstractNumId="16" w15:restartNumberingAfterBreak="0">
    <w:nsid w:val="24AE6644"/>
    <w:multiLevelType w:val="multilevel"/>
    <w:tmpl w:val="D714D958"/>
    <w:lvl w:ilvl="0">
      <w:start w:val="1"/>
      <w:numFmt w:val="decimal"/>
      <w:lvlText w:val="%1."/>
      <w:lvlJc w:val="left"/>
      <w:pPr>
        <w:ind w:left="284" w:hanging="284"/>
      </w:pPr>
      <w:rPr>
        <w:rFonts w:hint="default"/>
        <w:color w:val="000000" w:themeColor="text1"/>
      </w:rPr>
    </w:lvl>
    <w:lvl w:ilvl="1">
      <w:start w:val="1"/>
      <w:numFmt w:val="lowerLetter"/>
      <w:lvlText w:val="%2."/>
      <w:lvlJc w:val="left"/>
      <w:pPr>
        <w:ind w:left="568" w:hanging="284"/>
      </w:pPr>
      <w:rPr>
        <w:rFonts w:hint="default"/>
        <w:color w:val="000000" w:themeColor="text1"/>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8C84713"/>
    <w:multiLevelType w:val="multilevel"/>
    <w:tmpl w:val="A42A5356"/>
    <w:lvl w:ilvl="0">
      <w:start w:val="1"/>
      <w:numFmt w:val="upperLetter"/>
      <w:suff w:val="space"/>
      <w:lvlText w:val="Appendix %1"/>
      <w:lvlJc w:val="left"/>
      <w:pPr>
        <w:ind w:left="0" w:firstLine="0"/>
      </w:pPr>
      <w:rPr>
        <w:rFonts w:asciiTheme="majorHAnsi" w:hAnsiTheme="majorHAnsi" w:hint="default"/>
        <w:caps/>
        <w:color w:val="ED7D31" w:themeColor="accent2"/>
        <w:sz w:val="28"/>
        <w:u w:val="single"/>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A018EB"/>
    <w:multiLevelType w:val="multilevel"/>
    <w:tmpl w:val="27E0367C"/>
    <w:lvl w:ilvl="0">
      <w:start w:val="1"/>
      <w:numFmt w:val="lowerLetter"/>
      <w:lvlText w:val="%1."/>
      <w:lvlJc w:val="left"/>
      <w:pPr>
        <w:ind w:left="794" w:hanging="397"/>
      </w:pPr>
      <w:rPr>
        <w:rFonts w:asciiTheme="minorHAnsi" w:hAnsiTheme="minorHAnsi" w:hint="default"/>
        <w:color w:val="004C97" w:themeColor="text2"/>
        <w:position w:val="0"/>
        <w:sz w:val="22"/>
      </w:rPr>
    </w:lvl>
    <w:lvl w:ilvl="1">
      <w:start w:val="5"/>
      <w:numFmt w:val="bullet"/>
      <w:lvlText w:val="–"/>
      <w:lvlJc w:val="left"/>
      <w:pPr>
        <w:ind w:left="1191" w:hanging="397"/>
      </w:pPr>
      <w:rPr>
        <w:rFonts w:ascii="Arial" w:hAnsi="Arial" w:hint="default"/>
        <w:b w:val="0"/>
        <w:i w:val="0"/>
        <w:color w:val="004C97" w:themeColor="text2"/>
        <w:position w:val="2"/>
        <w:sz w:val="20"/>
      </w:rPr>
    </w:lvl>
    <w:lvl w:ilvl="2">
      <w:start w:val="1"/>
      <w:numFmt w:val="bullet"/>
      <w:lvlText w:val="–"/>
      <w:lvlJc w:val="left"/>
      <w:pPr>
        <w:ind w:left="1588" w:hanging="397"/>
      </w:pPr>
      <w:rPr>
        <w:rFonts w:ascii="Arial" w:hAnsi="Arial" w:hint="default"/>
        <w:color w:val="004C97"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52509E5"/>
    <w:multiLevelType w:val="multilevel"/>
    <w:tmpl w:val="383488A6"/>
    <w:lvl w:ilvl="0">
      <w:start w:val="1"/>
      <w:numFmt w:val="decimal"/>
      <w:lvlText w:val="%1."/>
      <w:lvlJc w:val="left"/>
      <w:pPr>
        <w:ind w:left="0" w:firstLine="0"/>
      </w:pPr>
      <w:rPr>
        <w:rFonts w:hint="default"/>
        <w:i w:val="0"/>
        <w:iCs w:val="0"/>
        <w:smallCaps w:val="0"/>
        <w:strike w:val="0"/>
        <w:dstrike w:val="0"/>
        <w:outline w:val="0"/>
        <w:shadow w:val="0"/>
        <w:emboss w:val="0"/>
        <w:imprint w:val="0"/>
        <w:vanish w:val="0"/>
        <w:color w:val="183C8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992" w:hanging="992"/>
      </w:pPr>
      <w:rPr>
        <w:rFonts w:hint="default"/>
        <w:color w:val="034B98"/>
      </w:rPr>
    </w:lvl>
    <w:lvl w:ilvl="2">
      <w:start w:val="1"/>
      <w:numFmt w:val="decimal"/>
      <w:lvlText w:val="%2.%3"/>
      <w:lvlJc w:val="left"/>
      <w:pPr>
        <w:ind w:left="992" w:hanging="992"/>
      </w:pPr>
      <w:rPr>
        <w:rFonts w:hint="default"/>
        <w:color w:val="034B98"/>
      </w:rPr>
    </w:lvl>
    <w:lvl w:ilvl="3">
      <w:start w:val="1"/>
      <w:numFmt w:val="decimal"/>
      <w:lvlText w:val="%2.%3.%4"/>
      <w:lvlJc w:val="left"/>
      <w:pPr>
        <w:ind w:left="992" w:hanging="992"/>
      </w:pPr>
      <w:rPr>
        <w:rFonts w:hint="default"/>
        <w:b w:val="0"/>
        <w:i w:val="0"/>
        <w:color w:val="000000" w:themeColor="text1"/>
      </w:rPr>
    </w:lvl>
    <w:lvl w:ilvl="4">
      <w:start w:val="1"/>
      <w:numFmt w:val="decimal"/>
      <w:lvlText w:val="%2.%3.%4.%5"/>
      <w:lvlJc w:val="left"/>
      <w:pPr>
        <w:ind w:left="992" w:hanging="992"/>
      </w:pPr>
      <w:rPr>
        <w:rFonts w:hint="default"/>
        <w:b w:val="0"/>
        <w:i w:val="0"/>
        <w:color w:val="000000" w:themeColor="text1"/>
      </w:rPr>
    </w:lvl>
    <w:lvl w:ilvl="5">
      <w:start w:val="1"/>
      <w:numFmt w:val="none"/>
      <w:suff w:val="nothing"/>
      <w:lvlText w:val=""/>
      <w:lvlJc w:val="left"/>
      <w:pPr>
        <w:ind w:left="0" w:firstLine="0"/>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386B2BDC"/>
    <w:multiLevelType w:val="multilevel"/>
    <w:tmpl w:val="80BADE0E"/>
    <w:lvl w:ilvl="0">
      <w:start w:val="1"/>
      <w:numFmt w:val="bullet"/>
      <w:lvlText w:val=""/>
      <w:lvlJc w:val="left"/>
      <w:pPr>
        <w:ind w:left="680" w:hanging="340"/>
      </w:pPr>
      <w:rPr>
        <w:rFonts w:ascii="Symbol" w:hAnsi="Symbol" w:hint="default"/>
        <w:color w:val="004C97" w:themeColor="text2"/>
        <w:position w:val="2"/>
        <w:sz w:val="20"/>
      </w:rPr>
    </w:lvl>
    <w:lvl w:ilvl="1">
      <w:start w:val="1"/>
      <w:numFmt w:val="bullet"/>
      <w:lvlText w:val="o"/>
      <w:lvlJc w:val="left"/>
      <w:pPr>
        <w:tabs>
          <w:tab w:val="num" w:pos="1021"/>
        </w:tabs>
        <w:ind w:left="1020" w:hanging="340"/>
      </w:pPr>
      <w:rPr>
        <w:rFonts w:ascii="Courier New" w:hAnsi="Courier New" w:hint="default"/>
        <w:color w:val="004C97" w:themeColor="text2"/>
      </w:rPr>
    </w:lvl>
    <w:lvl w:ilvl="2">
      <w:start w:val="1"/>
      <w:numFmt w:val="bullet"/>
      <w:lvlText w:val="‒"/>
      <w:lvlJc w:val="left"/>
      <w:pPr>
        <w:tabs>
          <w:tab w:val="num" w:pos="1361"/>
        </w:tabs>
        <w:ind w:left="1360" w:hanging="340"/>
      </w:pPr>
      <w:rPr>
        <w:rFonts w:ascii="Calibri" w:hAnsi="Calibri" w:hint="default"/>
        <w:color w:val="004C97" w:themeColor="text2"/>
        <w:sz w:val="22"/>
      </w:rPr>
    </w:lvl>
    <w:lvl w:ilvl="3">
      <w:start w:val="1"/>
      <w:numFmt w:val="none"/>
      <w:lvlText w:val=""/>
      <w:lvlJc w:val="left"/>
      <w:pPr>
        <w:ind w:left="1700" w:hanging="340"/>
      </w:pPr>
      <w:rPr>
        <w:rFonts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7"/>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BB8A1860"/>
    <w:lvl w:ilvl="0">
      <w:start w:val="1"/>
      <w:numFmt w:val="decimal"/>
      <w:lvlText w:val="Appendix %1"/>
      <w:lvlJc w:val="left"/>
      <w:pPr>
        <w:tabs>
          <w:tab w:val="num" w:pos="2155"/>
        </w:tabs>
        <w:ind w:left="2155" w:hanging="2155"/>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004C9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004C9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004C9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AA27F2E"/>
    <w:multiLevelType w:val="multilevel"/>
    <w:tmpl w:val="FC0019F6"/>
    <w:name w:val="Bullets"/>
    <w:lvl w:ilvl="0">
      <w:start w:val="1"/>
      <w:numFmt w:val="bullet"/>
      <w:pStyle w:val="ListBullet"/>
      <w:lvlText w:val="•"/>
      <w:lvlJc w:val="left"/>
      <w:pPr>
        <w:ind w:left="227" w:hanging="227"/>
      </w:pPr>
      <w:rPr>
        <w:rFonts w:ascii="Calibri" w:hAnsi="Calibri" w:hint="default"/>
      </w:rPr>
    </w:lvl>
    <w:lvl w:ilvl="1">
      <w:start w:val="1"/>
      <w:numFmt w:val="bullet"/>
      <w:pStyle w:val="ListBullet2"/>
      <w:lvlText w:val="—"/>
      <w:lvlJc w:val="left"/>
      <w:pPr>
        <w:ind w:left="794" w:hanging="397"/>
      </w:pPr>
      <w:rPr>
        <w:rFonts w:ascii="Trebuchet MS" w:hAnsi="Trebuchet MS" w:hint="default"/>
      </w:rPr>
    </w:lvl>
    <w:lvl w:ilvl="2">
      <w:start w:val="1"/>
      <w:numFmt w:val="bullet"/>
      <w:pStyle w:val="ListBullet3"/>
      <w:lvlText w:val="›"/>
      <w:lvlJc w:val="left"/>
      <w:pPr>
        <w:ind w:left="1191" w:hanging="397"/>
      </w:pPr>
      <w:rPr>
        <w:rFonts w:ascii="Times New Roman" w:hAnsi="Times New Roman" w:hint="default"/>
      </w:rPr>
    </w:lvl>
    <w:lvl w:ilvl="3">
      <w:start w:val="1"/>
      <w:numFmt w:val="bullet"/>
      <w:lvlText w:val=""/>
      <w:lvlJc w:val="left"/>
      <w:pPr>
        <w:tabs>
          <w:tab w:val="num" w:pos="1758"/>
        </w:tabs>
        <w:ind w:left="1588" w:hanging="397"/>
      </w:pPr>
      <w:rPr>
        <w:rFonts w:ascii="Symbol" w:hAnsi="Symbol" w:hint="default"/>
      </w:rPr>
    </w:lvl>
    <w:lvl w:ilvl="4">
      <w:start w:val="1"/>
      <w:numFmt w:val="bullet"/>
      <w:lvlText w:val="o"/>
      <w:lvlJc w:val="left"/>
      <w:pPr>
        <w:tabs>
          <w:tab w:val="num" w:pos="2155"/>
        </w:tabs>
        <w:ind w:left="1985" w:hanging="397"/>
      </w:pPr>
      <w:rPr>
        <w:rFonts w:ascii="Courier New" w:hAnsi="Courier New" w:cs="Courier New" w:hint="default"/>
      </w:rPr>
    </w:lvl>
    <w:lvl w:ilvl="5">
      <w:start w:val="1"/>
      <w:numFmt w:val="bullet"/>
      <w:lvlText w:val=""/>
      <w:lvlJc w:val="left"/>
      <w:pPr>
        <w:tabs>
          <w:tab w:val="num" w:pos="2552"/>
        </w:tabs>
        <w:ind w:left="2382" w:hanging="397"/>
      </w:pPr>
      <w:rPr>
        <w:rFonts w:ascii="Wingdings" w:hAnsi="Wingdings" w:hint="default"/>
      </w:rPr>
    </w:lvl>
    <w:lvl w:ilvl="6">
      <w:start w:val="1"/>
      <w:numFmt w:val="bullet"/>
      <w:lvlText w:val=""/>
      <w:lvlJc w:val="left"/>
      <w:pPr>
        <w:tabs>
          <w:tab w:val="num" w:pos="2949"/>
        </w:tabs>
        <w:ind w:left="2779" w:hanging="397"/>
      </w:pPr>
      <w:rPr>
        <w:rFonts w:ascii="Symbol" w:hAnsi="Symbol" w:hint="default"/>
      </w:rPr>
    </w:lvl>
    <w:lvl w:ilvl="7">
      <w:start w:val="1"/>
      <w:numFmt w:val="bullet"/>
      <w:lvlText w:val="o"/>
      <w:lvlJc w:val="left"/>
      <w:pPr>
        <w:tabs>
          <w:tab w:val="num" w:pos="3346"/>
        </w:tabs>
        <w:ind w:left="3176" w:hanging="397"/>
      </w:pPr>
      <w:rPr>
        <w:rFonts w:ascii="Courier New" w:hAnsi="Courier New" w:cs="Courier New" w:hint="default"/>
      </w:rPr>
    </w:lvl>
    <w:lvl w:ilvl="8">
      <w:start w:val="1"/>
      <w:numFmt w:val="bullet"/>
      <w:lvlText w:val=""/>
      <w:lvlJc w:val="left"/>
      <w:pPr>
        <w:tabs>
          <w:tab w:val="num" w:pos="3743"/>
        </w:tabs>
        <w:ind w:left="3573" w:hanging="397"/>
      </w:pPr>
      <w:rPr>
        <w:rFonts w:ascii="Wingdings" w:hAnsi="Wingdings" w:hint="default"/>
      </w:rPr>
    </w:lvl>
  </w:abstractNum>
  <w:abstractNum w:abstractNumId="31" w15:restartNumberingAfterBreak="0">
    <w:nsid w:val="50E76C43"/>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5A97787"/>
    <w:multiLevelType w:val="multilevel"/>
    <w:tmpl w:val="028067DA"/>
    <w:lvl w:ilvl="0">
      <w:start w:val="1"/>
      <w:numFmt w:val="none"/>
      <w:suff w:val="nothing"/>
      <w:lvlText w:val=""/>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57A17B48"/>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004C97" w:themeColor="text2"/>
      </w:rPr>
    </w:lvl>
    <w:lvl w:ilvl="1">
      <w:start w:val="1"/>
      <w:numFmt w:val="bullet"/>
      <w:lvlText w:val="–"/>
      <w:lvlJc w:val="left"/>
      <w:pPr>
        <w:ind w:left="539" w:hanging="227"/>
      </w:pPr>
      <w:rPr>
        <w:rFonts w:ascii="Arial" w:hAnsi="Arial" w:hint="default"/>
        <w:color w:val="004C9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004C97" w:themeColor="text2"/>
        <w:sz w:val="32"/>
      </w:rPr>
    </w:lvl>
    <w:lvl w:ilvl="1">
      <w:start w:val="1"/>
      <w:numFmt w:val="decimal"/>
      <w:lvlText w:val="%2."/>
      <w:lvlJc w:val="left"/>
      <w:pPr>
        <w:tabs>
          <w:tab w:val="num" w:pos="992"/>
        </w:tabs>
        <w:ind w:left="992" w:hanging="992"/>
      </w:pPr>
      <w:rPr>
        <w:rFonts w:hint="default"/>
        <w:b w:val="0"/>
        <w:i w:val="0"/>
        <w:color w:val="004C97"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6C7506BE"/>
    <w:multiLevelType w:val="multilevel"/>
    <w:tmpl w:val="25EAE596"/>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3" w15:restartNumberingAfterBreak="0">
    <w:nsid w:val="6F084D50"/>
    <w:multiLevelType w:val="multilevel"/>
    <w:tmpl w:val="F4E6ABFE"/>
    <w:lvl w:ilvl="0">
      <w:start w:val="1"/>
      <w:numFmt w:val="decimal"/>
      <w:lvlText w:val="%1."/>
      <w:lvlJc w:val="left"/>
      <w:pPr>
        <w:ind w:left="397" w:hanging="397"/>
      </w:pPr>
      <w:rPr>
        <w:rFonts w:hint="default"/>
        <w:b w:val="0"/>
        <w:i w:val="0"/>
        <w:color w:val="000000" w:themeColor="text1"/>
        <w:sz w:val="20"/>
      </w:rPr>
    </w:lvl>
    <w:lvl w:ilvl="1">
      <w:start w:val="1"/>
      <w:numFmt w:val="lowerLetter"/>
      <w:lvlText w:val="%2."/>
      <w:lvlJc w:val="left"/>
      <w:pPr>
        <w:ind w:left="794" w:hanging="397"/>
      </w:pPr>
      <w:rPr>
        <w:rFonts w:hint="default"/>
        <w:color w:val="000000" w:themeColor="text1"/>
        <w:sz w:val="20"/>
      </w:rPr>
    </w:lvl>
    <w:lvl w:ilvl="2">
      <w:start w:val="1"/>
      <w:numFmt w:val="lowerRoman"/>
      <w:lvlText w:val="%3."/>
      <w:lvlJc w:val="left"/>
      <w:pPr>
        <w:ind w:left="1191" w:hanging="397"/>
      </w:pPr>
      <w:rPr>
        <w:rFonts w:hint="default"/>
        <w:color w:val="000000" w:themeColor="text1"/>
        <w:sz w:val="20"/>
      </w:rPr>
    </w:lvl>
    <w:lvl w:ilvl="3">
      <w:start w:val="1"/>
      <w:numFmt w:val="upperLetter"/>
      <w:lvlText w:val="%4."/>
      <w:lvlJc w:val="left"/>
      <w:pPr>
        <w:ind w:left="1588" w:hanging="397"/>
      </w:pPr>
      <w:rPr>
        <w:rFonts w:hint="default"/>
        <w:color w:val="000000" w:themeColor="text1"/>
      </w:rPr>
    </w:lvl>
    <w:lvl w:ilvl="4">
      <w:start w:val="1"/>
      <w:numFmt w:val="upperRoman"/>
      <w:lvlText w:val="%5."/>
      <w:lvlJc w:val="left"/>
      <w:pPr>
        <w:ind w:left="1985" w:hanging="397"/>
      </w:pPr>
      <w:rPr>
        <w:rFonts w:hint="default"/>
        <w:color w:val="000000" w:themeColor="text1"/>
      </w:rPr>
    </w:lvl>
    <w:lvl w:ilvl="5">
      <w:start w:val="1"/>
      <w:numFmt w:val="none"/>
      <w:lvlText w:val=""/>
      <w:lvlJc w:val="right"/>
      <w:pPr>
        <w:tabs>
          <w:tab w:val="num" w:pos="3147"/>
        </w:tabs>
        <w:ind w:left="2382" w:hanging="397"/>
      </w:pPr>
      <w:rPr>
        <w:rFonts w:hint="default"/>
      </w:rPr>
    </w:lvl>
    <w:lvl w:ilvl="6">
      <w:start w:val="1"/>
      <w:numFmt w:val="none"/>
      <w:lvlText w:val=""/>
      <w:lvlJc w:val="left"/>
      <w:pPr>
        <w:tabs>
          <w:tab w:val="num" w:pos="3544"/>
        </w:tabs>
        <w:ind w:left="2779" w:hanging="397"/>
      </w:pPr>
      <w:rPr>
        <w:rFonts w:hint="default"/>
      </w:rPr>
    </w:lvl>
    <w:lvl w:ilvl="7">
      <w:start w:val="1"/>
      <w:numFmt w:val="none"/>
      <w:lvlText w:val=""/>
      <w:lvlJc w:val="left"/>
      <w:pPr>
        <w:tabs>
          <w:tab w:val="num" w:pos="3941"/>
        </w:tabs>
        <w:ind w:left="3176" w:hanging="397"/>
      </w:pPr>
      <w:rPr>
        <w:rFonts w:hint="default"/>
      </w:rPr>
    </w:lvl>
    <w:lvl w:ilvl="8">
      <w:start w:val="1"/>
      <w:numFmt w:val="none"/>
      <w:lvlText w:val=""/>
      <w:lvlJc w:val="right"/>
      <w:pPr>
        <w:tabs>
          <w:tab w:val="num" w:pos="4338"/>
        </w:tabs>
        <w:ind w:left="3573" w:hanging="397"/>
      </w:pPr>
      <w:rPr>
        <w:rFonts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4C9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004C97" w:themeColor="text2"/>
        <w:position w:val="2"/>
        <w:sz w:val="20"/>
      </w:rPr>
    </w:lvl>
    <w:lvl w:ilvl="2">
      <w:start w:val="1"/>
      <w:numFmt w:val="bullet"/>
      <w:lvlText w:val="–"/>
      <w:lvlJc w:val="left"/>
      <w:pPr>
        <w:tabs>
          <w:tab w:val="num" w:pos="1361"/>
        </w:tabs>
        <w:ind w:left="1361" w:hanging="340"/>
      </w:pPr>
      <w:rPr>
        <w:rFonts w:ascii="Arial" w:hAnsi="Arial" w:hint="default"/>
        <w:color w:val="004C9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004C9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45928727">
    <w:abstractNumId w:val="31"/>
  </w:num>
  <w:num w:numId="2" w16cid:durableId="669799603">
    <w:abstractNumId w:val="17"/>
  </w:num>
  <w:num w:numId="3" w16cid:durableId="1428499052">
    <w:abstractNumId w:val="22"/>
  </w:num>
  <w:num w:numId="4" w16cid:durableId="785848212">
    <w:abstractNumId w:val="39"/>
  </w:num>
  <w:num w:numId="5" w16cid:durableId="107894158">
    <w:abstractNumId w:val="14"/>
  </w:num>
  <w:num w:numId="6" w16cid:durableId="1664972334">
    <w:abstractNumId w:val="19"/>
  </w:num>
  <w:num w:numId="7" w16cid:durableId="406802816">
    <w:abstractNumId w:val="10"/>
  </w:num>
  <w:num w:numId="8" w16cid:durableId="979774456">
    <w:abstractNumId w:val="43"/>
  </w:num>
  <w:num w:numId="9" w16cid:durableId="1148280262">
    <w:abstractNumId w:val="29"/>
  </w:num>
  <w:num w:numId="10" w16cid:durableId="1237475922">
    <w:abstractNumId w:val="4"/>
  </w:num>
  <w:num w:numId="11" w16cid:durableId="829908850">
    <w:abstractNumId w:val="15"/>
  </w:num>
  <w:num w:numId="12" w16cid:durableId="1912229640">
    <w:abstractNumId w:val="18"/>
  </w:num>
  <w:num w:numId="13" w16cid:durableId="95176664">
    <w:abstractNumId w:val="34"/>
  </w:num>
  <w:num w:numId="14" w16cid:durableId="1058478395">
    <w:abstractNumId w:val="7"/>
  </w:num>
  <w:num w:numId="15" w16cid:durableId="1609384088">
    <w:abstractNumId w:val="16"/>
  </w:num>
  <w:num w:numId="16" w16cid:durableId="2099010961">
    <w:abstractNumId w:val="18"/>
  </w:num>
  <w:num w:numId="17" w16cid:durableId="663435022">
    <w:abstractNumId w:val="33"/>
  </w:num>
  <w:num w:numId="18" w16cid:durableId="1352998618">
    <w:abstractNumId w:val="44"/>
  </w:num>
  <w:num w:numId="19" w16cid:durableId="217909204">
    <w:abstractNumId w:val="37"/>
  </w:num>
  <w:num w:numId="20" w16cid:durableId="17292573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0190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763602">
    <w:abstractNumId w:val="30"/>
  </w:num>
  <w:num w:numId="23" w16cid:durableId="1195272859">
    <w:abstractNumId w:val="25"/>
  </w:num>
  <w:num w:numId="24" w16cid:durableId="227572532">
    <w:abstractNumId w:val="11"/>
  </w:num>
  <w:num w:numId="25" w16cid:durableId="828978527">
    <w:abstractNumId w:val="8"/>
  </w:num>
  <w:num w:numId="26" w16cid:durableId="1471511617">
    <w:abstractNumId w:val="12"/>
  </w:num>
  <w:num w:numId="27" w16cid:durableId="1073770775">
    <w:abstractNumId w:val="23"/>
  </w:num>
  <w:num w:numId="28" w16cid:durableId="241330221">
    <w:abstractNumId w:val="21"/>
  </w:num>
  <w:num w:numId="29" w16cid:durableId="315643846">
    <w:abstractNumId w:val="6"/>
  </w:num>
  <w:num w:numId="30" w16cid:durableId="297222627">
    <w:abstractNumId w:val="3"/>
  </w:num>
  <w:num w:numId="31" w16cid:durableId="810636177">
    <w:abstractNumId w:val="2"/>
  </w:num>
  <w:num w:numId="32" w16cid:durableId="799612251">
    <w:abstractNumId w:val="1"/>
  </w:num>
  <w:num w:numId="33" w16cid:durableId="714934842">
    <w:abstractNumId w:val="0"/>
  </w:num>
  <w:num w:numId="34" w16cid:durableId="608901851">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192F5C"/>
    <w:rsid w:val="00000194"/>
    <w:rsid w:val="000035F6"/>
    <w:rsid w:val="00004327"/>
    <w:rsid w:val="00004810"/>
    <w:rsid w:val="00004A68"/>
    <w:rsid w:val="00004EEE"/>
    <w:rsid w:val="000068CA"/>
    <w:rsid w:val="0000736B"/>
    <w:rsid w:val="000105A9"/>
    <w:rsid w:val="00011C29"/>
    <w:rsid w:val="00011F46"/>
    <w:rsid w:val="0001216C"/>
    <w:rsid w:val="000125A5"/>
    <w:rsid w:val="00013C91"/>
    <w:rsid w:val="00014AD2"/>
    <w:rsid w:val="000152AC"/>
    <w:rsid w:val="000155B3"/>
    <w:rsid w:val="00015681"/>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EB4"/>
    <w:rsid w:val="000411A2"/>
    <w:rsid w:val="00041613"/>
    <w:rsid w:val="00042903"/>
    <w:rsid w:val="00042BE6"/>
    <w:rsid w:val="0004675A"/>
    <w:rsid w:val="0004686B"/>
    <w:rsid w:val="00050713"/>
    <w:rsid w:val="00051BFC"/>
    <w:rsid w:val="00051D5C"/>
    <w:rsid w:val="00052454"/>
    <w:rsid w:val="0005252A"/>
    <w:rsid w:val="00053C58"/>
    <w:rsid w:val="00055395"/>
    <w:rsid w:val="00056024"/>
    <w:rsid w:val="000574CC"/>
    <w:rsid w:val="00060B9F"/>
    <w:rsid w:val="000634B5"/>
    <w:rsid w:val="00065C66"/>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7C0"/>
    <w:rsid w:val="000B51BB"/>
    <w:rsid w:val="000B59CB"/>
    <w:rsid w:val="000B5AC1"/>
    <w:rsid w:val="000B6301"/>
    <w:rsid w:val="000B65EE"/>
    <w:rsid w:val="000B6910"/>
    <w:rsid w:val="000C036C"/>
    <w:rsid w:val="000C043D"/>
    <w:rsid w:val="000C245E"/>
    <w:rsid w:val="000C269E"/>
    <w:rsid w:val="000C3390"/>
    <w:rsid w:val="000C3827"/>
    <w:rsid w:val="000C4032"/>
    <w:rsid w:val="000C440C"/>
    <w:rsid w:val="000C4AFB"/>
    <w:rsid w:val="000C620E"/>
    <w:rsid w:val="000C782D"/>
    <w:rsid w:val="000C7BB4"/>
    <w:rsid w:val="000D01DB"/>
    <w:rsid w:val="000D0360"/>
    <w:rsid w:val="000D0471"/>
    <w:rsid w:val="000D04B1"/>
    <w:rsid w:val="000D05D5"/>
    <w:rsid w:val="000D1DA0"/>
    <w:rsid w:val="000D219A"/>
    <w:rsid w:val="000D2B3D"/>
    <w:rsid w:val="000D319F"/>
    <w:rsid w:val="000D36F9"/>
    <w:rsid w:val="000D3881"/>
    <w:rsid w:val="000D3CAE"/>
    <w:rsid w:val="000D5967"/>
    <w:rsid w:val="000D6482"/>
    <w:rsid w:val="000D66AF"/>
    <w:rsid w:val="000D73BF"/>
    <w:rsid w:val="000D73C9"/>
    <w:rsid w:val="000D7F5B"/>
    <w:rsid w:val="000E0068"/>
    <w:rsid w:val="000E1777"/>
    <w:rsid w:val="000E1AF9"/>
    <w:rsid w:val="000E2BFA"/>
    <w:rsid w:val="000E2E35"/>
    <w:rsid w:val="000E2F22"/>
    <w:rsid w:val="000E35EE"/>
    <w:rsid w:val="000E38AA"/>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694B"/>
    <w:rsid w:val="000F7466"/>
    <w:rsid w:val="000F7BB5"/>
    <w:rsid w:val="000F7C2D"/>
    <w:rsid w:val="00101215"/>
    <w:rsid w:val="00101A91"/>
    <w:rsid w:val="001023F4"/>
    <w:rsid w:val="001042E1"/>
    <w:rsid w:val="0010455D"/>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534"/>
    <w:rsid w:val="00132ECF"/>
    <w:rsid w:val="00133CEB"/>
    <w:rsid w:val="00135A21"/>
    <w:rsid w:val="00135EB1"/>
    <w:rsid w:val="0013609B"/>
    <w:rsid w:val="00137A24"/>
    <w:rsid w:val="001406CA"/>
    <w:rsid w:val="001417FF"/>
    <w:rsid w:val="00142974"/>
    <w:rsid w:val="00144086"/>
    <w:rsid w:val="00144787"/>
    <w:rsid w:val="00145F74"/>
    <w:rsid w:val="00146947"/>
    <w:rsid w:val="00147141"/>
    <w:rsid w:val="0014722D"/>
    <w:rsid w:val="001536B2"/>
    <w:rsid w:val="00155192"/>
    <w:rsid w:val="00155B41"/>
    <w:rsid w:val="00155B79"/>
    <w:rsid w:val="00156406"/>
    <w:rsid w:val="0015669A"/>
    <w:rsid w:val="00156BC1"/>
    <w:rsid w:val="001571C1"/>
    <w:rsid w:val="00157F04"/>
    <w:rsid w:val="0016065B"/>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4052"/>
    <w:rsid w:val="001745CE"/>
    <w:rsid w:val="001750A0"/>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910A0"/>
    <w:rsid w:val="001910A2"/>
    <w:rsid w:val="00191188"/>
    <w:rsid w:val="001911BB"/>
    <w:rsid w:val="00191308"/>
    <w:rsid w:val="00192F5C"/>
    <w:rsid w:val="0019383A"/>
    <w:rsid w:val="00194013"/>
    <w:rsid w:val="001942E7"/>
    <w:rsid w:val="001945C8"/>
    <w:rsid w:val="00194AAE"/>
    <w:rsid w:val="00194B60"/>
    <w:rsid w:val="00195D19"/>
    <w:rsid w:val="00196CEE"/>
    <w:rsid w:val="0019756C"/>
    <w:rsid w:val="00197D54"/>
    <w:rsid w:val="001A0FC3"/>
    <w:rsid w:val="001A25A9"/>
    <w:rsid w:val="001A26B9"/>
    <w:rsid w:val="001A3352"/>
    <w:rsid w:val="001A3695"/>
    <w:rsid w:val="001A52F3"/>
    <w:rsid w:val="001A59BB"/>
    <w:rsid w:val="001A63B0"/>
    <w:rsid w:val="001A6B09"/>
    <w:rsid w:val="001B017B"/>
    <w:rsid w:val="001B08FF"/>
    <w:rsid w:val="001B1992"/>
    <w:rsid w:val="001B1B2B"/>
    <w:rsid w:val="001B2AD7"/>
    <w:rsid w:val="001B2D49"/>
    <w:rsid w:val="001B32D1"/>
    <w:rsid w:val="001B330C"/>
    <w:rsid w:val="001B6D41"/>
    <w:rsid w:val="001B6E7E"/>
    <w:rsid w:val="001B7E65"/>
    <w:rsid w:val="001C145F"/>
    <w:rsid w:val="001C158E"/>
    <w:rsid w:val="001C20D3"/>
    <w:rsid w:val="001C2489"/>
    <w:rsid w:val="001C2510"/>
    <w:rsid w:val="001C2788"/>
    <w:rsid w:val="001C31C0"/>
    <w:rsid w:val="001C40E3"/>
    <w:rsid w:val="001C4657"/>
    <w:rsid w:val="001D223D"/>
    <w:rsid w:val="001D2537"/>
    <w:rsid w:val="001D2D53"/>
    <w:rsid w:val="001D39F8"/>
    <w:rsid w:val="001D3B02"/>
    <w:rsid w:val="001D4262"/>
    <w:rsid w:val="001D5D1A"/>
    <w:rsid w:val="001D5FC7"/>
    <w:rsid w:val="001D6139"/>
    <w:rsid w:val="001D63D0"/>
    <w:rsid w:val="001D78C3"/>
    <w:rsid w:val="001E04BC"/>
    <w:rsid w:val="001E1DB7"/>
    <w:rsid w:val="001E1E00"/>
    <w:rsid w:val="001E2412"/>
    <w:rsid w:val="001E3629"/>
    <w:rsid w:val="001E3E6C"/>
    <w:rsid w:val="001E43CC"/>
    <w:rsid w:val="001E48EA"/>
    <w:rsid w:val="001E51A2"/>
    <w:rsid w:val="001E5442"/>
    <w:rsid w:val="001E6421"/>
    <w:rsid w:val="001E6674"/>
    <w:rsid w:val="001E70EA"/>
    <w:rsid w:val="001F0A72"/>
    <w:rsid w:val="001F302E"/>
    <w:rsid w:val="001F3544"/>
    <w:rsid w:val="001F44D3"/>
    <w:rsid w:val="001F4765"/>
    <w:rsid w:val="001F5040"/>
    <w:rsid w:val="001F5BF9"/>
    <w:rsid w:val="001F618A"/>
    <w:rsid w:val="001F640F"/>
    <w:rsid w:val="001F6460"/>
    <w:rsid w:val="001F6826"/>
    <w:rsid w:val="001F797E"/>
    <w:rsid w:val="001F79DC"/>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0D41"/>
    <w:rsid w:val="002247B9"/>
    <w:rsid w:val="00226225"/>
    <w:rsid w:val="00226A73"/>
    <w:rsid w:val="00226BF6"/>
    <w:rsid w:val="00226E62"/>
    <w:rsid w:val="00230259"/>
    <w:rsid w:val="0023294F"/>
    <w:rsid w:val="00232D3E"/>
    <w:rsid w:val="00233B50"/>
    <w:rsid w:val="002342A0"/>
    <w:rsid w:val="002353F9"/>
    <w:rsid w:val="0023624D"/>
    <w:rsid w:val="00240884"/>
    <w:rsid w:val="00242651"/>
    <w:rsid w:val="00243399"/>
    <w:rsid w:val="00243A45"/>
    <w:rsid w:val="002448CB"/>
    <w:rsid w:val="00247DAF"/>
    <w:rsid w:val="00251326"/>
    <w:rsid w:val="00251AD4"/>
    <w:rsid w:val="00252DEC"/>
    <w:rsid w:val="002533C2"/>
    <w:rsid w:val="00253C6D"/>
    <w:rsid w:val="0025402C"/>
    <w:rsid w:val="0025562D"/>
    <w:rsid w:val="0025626D"/>
    <w:rsid w:val="00256560"/>
    <w:rsid w:val="00256624"/>
    <w:rsid w:val="00257F30"/>
    <w:rsid w:val="002600A1"/>
    <w:rsid w:val="00260CB3"/>
    <w:rsid w:val="0026181D"/>
    <w:rsid w:val="00261AE0"/>
    <w:rsid w:val="00261C7F"/>
    <w:rsid w:val="0026258F"/>
    <w:rsid w:val="00262ACE"/>
    <w:rsid w:val="00263A79"/>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C38"/>
    <w:rsid w:val="00274DED"/>
    <w:rsid w:val="00275582"/>
    <w:rsid w:val="00275FB7"/>
    <w:rsid w:val="0027759D"/>
    <w:rsid w:val="00277CC4"/>
    <w:rsid w:val="00281C53"/>
    <w:rsid w:val="00283EA9"/>
    <w:rsid w:val="00283F74"/>
    <w:rsid w:val="00284456"/>
    <w:rsid w:val="00284B9E"/>
    <w:rsid w:val="002857D1"/>
    <w:rsid w:val="00292442"/>
    <w:rsid w:val="002953E2"/>
    <w:rsid w:val="00296ABF"/>
    <w:rsid w:val="00296C8A"/>
    <w:rsid w:val="00297C2D"/>
    <w:rsid w:val="002A0A44"/>
    <w:rsid w:val="002A11B8"/>
    <w:rsid w:val="002A175E"/>
    <w:rsid w:val="002A1929"/>
    <w:rsid w:val="002A1ACC"/>
    <w:rsid w:val="002A3D3F"/>
    <w:rsid w:val="002A4E2C"/>
    <w:rsid w:val="002A73A1"/>
    <w:rsid w:val="002A7D81"/>
    <w:rsid w:val="002B118F"/>
    <w:rsid w:val="002B23F8"/>
    <w:rsid w:val="002B4A7C"/>
    <w:rsid w:val="002B6B22"/>
    <w:rsid w:val="002B7185"/>
    <w:rsid w:val="002B742D"/>
    <w:rsid w:val="002B78E8"/>
    <w:rsid w:val="002B790E"/>
    <w:rsid w:val="002B7B5A"/>
    <w:rsid w:val="002C02B3"/>
    <w:rsid w:val="002C19FC"/>
    <w:rsid w:val="002C211A"/>
    <w:rsid w:val="002C2A75"/>
    <w:rsid w:val="002C37A5"/>
    <w:rsid w:val="002C4254"/>
    <w:rsid w:val="002C55A7"/>
    <w:rsid w:val="002C5D9A"/>
    <w:rsid w:val="002C6858"/>
    <w:rsid w:val="002C687F"/>
    <w:rsid w:val="002C76FE"/>
    <w:rsid w:val="002D10C1"/>
    <w:rsid w:val="002D11F9"/>
    <w:rsid w:val="002D1BB5"/>
    <w:rsid w:val="002D21C9"/>
    <w:rsid w:val="002D2577"/>
    <w:rsid w:val="002D2A80"/>
    <w:rsid w:val="002D2AB4"/>
    <w:rsid w:val="002D2D1D"/>
    <w:rsid w:val="002D4B23"/>
    <w:rsid w:val="002D75D8"/>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427C"/>
    <w:rsid w:val="003060A8"/>
    <w:rsid w:val="0031013C"/>
    <w:rsid w:val="0031041C"/>
    <w:rsid w:val="00311A46"/>
    <w:rsid w:val="0031211F"/>
    <w:rsid w:val="0031266F"/>
    <w:rsid w:val="003134AD"/>
    <w:rsid w:val="00315198"/>
    <w:rsid w:val="00315DC5"/>
    <w:rsid w:val="00316DFD"/>
    <w:rsid w:val="00316EE4"/>
    <w:rsid w:val="003172A7"/>
    <w:rsid w:val="00317D2D"/>
    <w:rsid w:val="00320BBE"/>
    <w:rsid w:val="00321A79"/>
    <w:rsid w:val="00324524"/>
    <w:rsid w:val="00324D6E"/>
    <w:rsid w:val="00325018"/>
    <w:rsid w:val="00325069"/>
    <w:rsid w:val="00325A9E"/>
    <w:rsid w:val="00325E0A"/>
    <w:rsid w:val="00326E64"/>
    <w:rsid w:val="003306A2"/>
    <w:rsid w:val="00330D46"/>
    <w:rsid w:val="00331625"/>
    <w:rsid w:val="00331931"/>
    <w:rsid w:val="003337C6"/>
    <w:rsid w:val="0033440F"/>
    <w:rsid w:val="003347F7"/>
    <w:rsid w:val="0033628F"/>
    <w:rsid w:val="00337868"/>
    <w:rsid w:val="003408F0"/>
    <w:rsid w:val="00340B3B"/>
    <w:rsid w:val="00340F88"/>
    <w:rsid w:val="00341D4C"/>
    <w:rsid w:val="00341F59"/>
    <w:rsid w:val="0034207F"/>
    <w:rsid w:val="00342297"/>
    <w:rsid w:val="003425C3"/>
    <w:rsid w:val="00343100"/>
    <w:rsid w:val="00343F93"/>
    <w:rsid w:val="00344324"/>
    <w:rsid w:val="0034494D"/>
    <w:rsid w:val="00346ADF"/>
    <w:rsid w:val="00347812"/>
    <w:rsid w:val="0035068B"/>
    <w:rsid w:val="00351996"/>
    <w:rsid w:val="0035206E"/>
    <w:rsid w:val="00352764"/>
    <w:rsid w:val="00353E49"/>
    <w:rsid w:val="00354A7F"/>
    <w:rsid w:val="00355826"/>
    <w:rsid w:val="003558F6"/>
    <w:rsid w:val="00356026"/>
    <w:rsid w:val="003563B4"/>
    <w:rsid w:val="00356A79"/>
    <w:rsid w:val="003609C1"/>
    <w:rsid w:val="0036126C"/>
    <w:rsid w:val="00361ECA"/>
    <w:rsid w:val="0036200D"/>
    <w:rsid w:val="00362182"/>
    <w:rsid w:val="0036258B"/>
    <w:rsid w:val="00362792"/>
    <w:rsid w:val="00362A66"/>
    <w:rsid w:val="00364559"/>
    <w:rsid w:val="00366E1B"/>
    <w:rsid w:val="0036747C"/>
    <w:rsid w:val="00370000"/>
    <w:rsid w:val="00370C5B"/>
    <w:rsid w:val="003727CD"/>
    <w:rsid w:val="003731E8"/>
    <w:rsid w:val="003753F7"/>
    <w:rsid w:val="003756A1"/>
    <w:rsid w:val="00375A74"/>
    <w:rsid w:val="00375DE3"/>
    <w:rsid w:val="003763C4"/>
    <w:rsid w:val="00376FAE"/>
    <w:rsid w:val="0037727C"/>
    <w:rsid w:val="003803CA"/>
    <w:rsid w:val="00380438"/>
    <w:rsid w:val="0038051D"/>
    <w:rsid w:val="0038096B"/>
    <w:rsid w:val="003824AA"/>
    <w:rsid w:val="00383FF6"/>
    <w:rsid w:val="00384ADF"/>
    <w:rsid w:val="0038559E"/>
    <w:rsid w:val="00387193"/>
    <w:rsid w:val="00391E87"/>
    <w:rsid w:val="00393A64"/>
    <w:rsid w:val="00393FAA"/>
    <w:rsid w:val="0039415F"/>
    <w:rsid w:val="0039477E"/>
    <w:rsid w:val="003954A4"/>
    <w:rsid w:val="00395DBF"/>
    <w:rsid w:val="00396D03"/>
    <w:rsid w:val="00397236"/>
    <w:rsid w:val="003972DF"/>
    <w:rsid w:val="003975FB"/>
    <w:rsid w:val="003A1724"/>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5C18"/>
    <w:rsid w:val="003D66C9"/>
    <w:rsid w:val="003D70B4"/>
    <w:rsid w:val="003D70C8"/>
    <w:rsid w:val="003D7687"/>
    <w:rsid w:val="003E07D5"/>
    <w:rsid w:val="003E1BAD"/>
    <w:rsid w:val="003E26E7"/>
    <w:rsid w:val="003E329B"/>
    <w:rsid w:val="003E4809"/>
    <w:rsid w:val="003E48F1"/>
    <w:rsid w:val="003E5011"/>
    <w:rsid w:val="003E55A4"/>
    <w:rsid w:val="003E7911"/>
    <w:rsid w:val="003F009A"/>
    <w:rsid w:val="003F0C6C"/>
    <w:rsid w:val="003F1A32"/>
    <w:rsid w:val="003F1DFD"/>
    <w:rsid w:val="003F1ED4"/>
    <w:rsid w:val="003F3506"/>
    <w:rsid w:val="003F38A2"/>
    <w:rsid w:val="003F3A15"/>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743E"/>
    <w:rsid w:val="0040777B"/>
    <w:rsid w:val="00407885"/>
    <w:rsid w:val="004100F3"/>
    <w:rsid w:val="00414C7D"/>
    <w:rsid w:val="00414F4F"/>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35DB"/>
    <w:rsid w:val="00433F43"/>
    <w:rsid w:val="004342DF"/>
    <w:rsid w:val="004343B1"/>
    <w:rsid w:val="004349F0"/>
    <w:rsid w:val="00436175"/>
    <w:rsid w:val="00437284"/>
    <w:rsid w:val="00437842"/>
    <w:rsid w:val="00437C9B"/>
    <w:rsid w:val="0044145F"/>
    <w:rsid w:val="0044148B"/>
    <w:rsid w:val="004435BE"/>
    <w:rsid w:val="00444D80"/>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A5D"/>
    <w:rsid w:val="00460B70"/>
    <w:rsid w:val="00460EB8"/>
    <w:rsid w:val="00461991"/>
    <w:rsid w:val="004620C7"/>
    <w:rsid w:val="00463E1E"/>
    <w:rsid w:val="0046413C"/>
    <w:rsid w:val="004646F8"/>
    <w:rsid w:val="00464A44"/>
    <w:rsid w:val="0046505F"/>
    <w:rsid w:val="00465844"/>
    <w:rsid w:val="00466199"/>
    <w:rsid w:val="004664F8"/>
    <w:rsid w:val="00467742"/>
    <w:rsid w:val="00467BF7"/>
    <w:rsid w:val="00471446"/>
    <w:rsid w:val="00472EC8"/>
    <w:rsid w:val="00472F53"/>
    <w:rsid w:val="00473E66"/>
    <w:rsid w:val="004744DC"/>
    <w:rsid w:val="00475145"/>
    <w:rsid w:val="00475624"/>
    <w:rsid w:val="00475C60"/>
    <w:rsid w:val="00475CB0"/>
    <w:rsid w:val="00475EF7"/>
    <w:rsid w:val="00475F2F"/>
    <w:rsid w:val="00481819"/>
    <w:rsid w:val="00481A08"/>
    <w:rsid w:val="00482114"/>
    <w:rsid w:val="0048263F"/>
    <w:rsid w:val="00482D14"/>
    <w:rsid w:val="0048370C"/>
    <w:rsid w:val="00484F7A"/>
    <w:rsid w:val="00485885"/>
    <w:rsid w:val="0048667B"/>
    <w:rsid w:val="00487817"/>
    <w:rsid w:val="004902CA"/>
    <w:rsid w:val="00490510"/>
    <w:rsid w:val="004918EE"/>
    <w:rsid w:val="00494963"/>
    <w:rsid w:val="00494D37"/>
    <w:rsid w:val="004968A0"/>
    <w:rsid w:val="004A0EB5"/>
    <w:rsid w:val="004A1C1F"/>
    <w:rsid w:val="004A2AD0"/>
    <w:rsid w:val="004A4D43"/>
    <w:rsid w:val="004A7370"/>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85E"/>
    <w:rsid w:val="004D09C4"/>
    <w:rsid w:val="004D0D2A"/>
    <w:rsid w:val="004D17F8"/>
    <w:rsid w:val="004D3ACE"/>
    <w:rsid w:val="004D4288"/>
    <w:rsid w:val="004D4E40"/>
    <w:rsid w:val="004D5882"/>
    <w:rsid w:val="004D6821"/>
    <w:rsid w:val="004E0399"/>
    <w:rsid w:val="004E08E2"/>
    <w:rsid w:val="004E0E3E"/>
    <w:rsid w:val="004E22A8"/>
    <w:rsid w:val="004E283A"/>
    <w:rsid w:val="004E2E7E"/>
    <w:rsid w:val="004E60F4"/>
    <w:rsid w:val="004E6EDB"/>
    <w:rsid w:val="004E78B5"/>
    <w:rsid w:val="004F03F3"/>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7156"/>
    <w:rsid w:val="005172CF"/>
    <w:rsid w:val="00521DDA"/>
    <w:rsid w:val="00522D70"/>
    <w:rsid w:val="00523560"/>
    <w:rsid w:val="0052383B"/>
    <w:rsid w:val="00524EFB"/>
    <w:rsid w:val="00525264"/>
    <w:rsid w:val="005254C7"/>
    <w:rsid w:val="00525739"/>
    <w:rsid w:val="005269A1"/>
    <w:rsid w:val="00526FB4"/>
    <w:rsid w:val="005310D1"/>
    <w:rsid w:val="00531BE4"/>
    <w:rsid w:val="00531C6F"/>
    <w:rsid w:val="00532360"/>
    <w:rsid w:val="0053274D"/>
    <w:rsid w:val="005327B9"/>
    <w:rsid w:val="00533F48"/>
    <w:rsid w:val="00534D6D"/>
    <w:rsid w:val="00534DA9"/>
    <w:rsid w:val="0053703D"/>
    <w:rsid w:val="005370D3"/>
    <w:rsid w:val="00537C89"/>
    <w:rsid w:val="00541204"/>
    <w:rsid w:val="00542301"/>
    <w:rsid w:val="005423F5"/>
    <w:rsid w:val="00543087"/>
    <w:rsid w:val="00543DF9"/>
    <w:rsid w:val="00544D97"/>
    <w:rsid w:val="00546234"/>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0D6F"/>
    <w:rsid w:val="00561B79"/>
    <w:rsid w:val="00562927"/>
    <w:rsid w:val="00562C57"/>
    <w:rsid w:val="00564630"/>
    <w:rsid w:val="0056463E"/>
    <w:rsid w:val="00565168"/>
    <w:rsid w:val="005654D3"/>
    <w:rsid w:val="005664B7"/>
    <w:rsid w:val="00566D20"/>
    <w:rsid w:val="00566E04"/>
    <w:rsid w:val="00567685"/>
    <w:rsid w:val="00573E71"/>
    <w:rsid w:val="00575DAA"/>
    <w:rsid w:val="00577A46"/>
    <w:rsid w:val="005808C1"/>
    <w:rsid w:val="00580D1B"/>
    <w:rsid w:val="005822D3"/>
    <w:rsid w:val="00582406"/>
    <w:rsid w:val="005824BF"/>
    <w:rsid w:val="005828AB"/>
    <w:rsid w:val="005829C4"/>
    <w:rsid w:val="00582B69"/>
    <w:rsid w:val="00582BB5"/>
    <w:rsid w:val="005843D3"/>
    <w:rsid w:val="00584C06"/>
    <w:rsid w:val="0058629F"/>
    <w:rsid w:val="00591195"/>
    <w:rsid w:val="005916FB"/>
    <w:rsid w:val="00591BB6"/>
    <w:rsid w:val="00592C65"/>
    <w:rsid w:val="00593334"/>
    <w:rsid w:val="0059378B"/>
    <w:rsid w:val="00593EF8"/>
    <w:rsid w:val="00594B88"/>
    <w:rsid w:val="0059548C"/>
    <w:rsid w:val="00595D1D"/>
    <w:rsid w:val="00596CF7"/>
    <w:rsid w:val="00596F6F"/>
    <w:rsid w:val="0059706F"/>
    <w:rsid w:val="00597959"/>
    <w:rsid w:val="00597C60"/>
    <w:rsid w:val="005A018A"/>
    <w:rsid w:val="005A09FD"/>
    <w:rsid w:val="005A135A"/>
    <w:rsid w:val="005A187B"/>
    <w:rsid w:val="005A2AF1"/>
    <w:rsid w:val="005A2B11"/>
    <w:rsid w:val="005A2FCF"/>
    <w:rsid w:val="005A46E2"/>
    <w:rsid w:val="005A533F"/>
    <w:rsid w:val="005A67D7"/>
    <w:rsid w:val="005A73B1"/>
    <w:rsid w:val="005B48D9"/>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D0130"/>
    <w:rsid w:val="005D21B8"/>
    <w:rsid w:val="005D2752"/>
    <w:rsid w:val="005D304E"/>
    <w:rsid w:val="005D3BC3"/>
    <w:rsid w:val="005D6763"/>
    <w:rsid w:val="005D72DA"/>
    <w:rsid w:val="005D7F05"/>
    <w:rsid w:val="005E22F3"/>
    <w:rsid w:val="005E3C28"/>
    <w:rsid w:val="005E3F3A"/>
    <w:rsid w:val="005E69D4"/>
    <w:rsid w:val="005F15E0"/>
    <w:rsid w:val="005F1870"/>
    <w:rsid w:val="005F277D"/>
    <w:rsid w:val="005F2FD2"/>
    <w:rsid w:val="005F3BFD"/>
    <w:rsid w:val="005F4F76"/>
    <w:rsid w:val="005F586B"/>
    <w:rsid w:val="005F70A7"/>
    <w:rsid w:val="00601341"/>
    <w:rsid w:val="006035AB"/>
    <w:rsid w:val="0060377B"/>
    <w:rsid w:val="006039DD"/>
    <w:rsid w:val="00603AFA"/>
    <w:rsid w:val="00603CE8"/>
    <w:rsid w:val="00604B4C"/>
    <w:rsid w:val="00605ECF"/>
    <w:rsid w:val="0060668A"/>
    <w:rsid w:val="00607178"/>
    <w:rsid w:val="00610636"/>
    <w:rsid w:val="006116F7"/>
    <w:rsid w:val="00612169"/>
    <w:rsid w:val="006131BC"/>
    <w:rsid w:val="0061394B"/>
    <w:rsid w:val="00613A17"/>
    <w:rsid w:val="0061535D"/>
    <w:rsid w:val="00615673"/>
    <w:rsid w:val="00616561"/>
    <w:rsid w:val="006167EF"/>
    <w:rsid w:val="00616D97"/>
    <w:rsid w:val="00620776"/>
    <w:rsid w:val="00620CEE"/>
    <w:rsid w:val="00622CE8"/>
    <w:rsid w:val="00622E94"/>
    <w:rsid w:val="00623492"/>
    <w:rsid w:val="00624360"/>
    <w:rsid w:val="00625EF4"/>
    <w:rsid w:val="006310C1"/>
    <w:rsid w:val="00631BBE"/>
    <w:rsid w:val="00631E3B"/>
    <w:rsid w:val="00632211"/>
    <w:rsid w:val="00632F36"/>
    <w:rsid w:val="00634DC0"/>
    <w:rsid w:val="006364F7"/>
    <w:rsid w:val="0063799B"/>
    <w:rsid w:val="00637C68"/>
    <w:rsid w:val="00637E93"/>
    <w:rsid w:val="00641ED0"/>
    <w:rsid w:val="0064251E"/>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5B44"/>
    <w:rsid w:val="00667922"/>
    <w:rsid w:val="00672F1B"/>
    <w:rsid w:val="006730D3"/>
    <w:rsid w:val="0067478C"/>
    <w:rsid w:val="006757AD"/>
    <w:rsid w:val="00676908"/>
    <w:rsid w:val="00677476"/>
    <w:rsid w:val="0067784E"/>
    <w:rsid w:val="00677CF9"/>
    <w:rsid w:val="00682703"/>
    <w:rsid w:val="006828B9"/>
    <w:rsid w:val="006838F2"/>
    <w:rsid w:val="00685CEE"/>
    <w:rsid w:val="006905D1"/>
    <w:rsid w:val="006907DD"/>
    <w:rsid w:val="006907FE"/>
    <w:rsid w:val="00691348"/>
    <w:rsid w:val="00691E31"/>
    <w:rsid w:val="00691F19"/>
    <w:rsid w:val="00691F77"/>
    <w:rsid w:val="006920A9"/>
    <w:rsid w:val="006933DC"/>
    <w:rsid w:val="00694D4B"/>
    <w:rsid w:val="00694F35"/>
    <w:rsid w:val="006A09EE"/>
    <w:rsid w:val="006A0EE1"/>
    <w:rsid w:val="006A2255"/>
    <w:rsid w:val="006A304C"/>
    <w:rsid w:val="006A30ED"/>
    <w:rsid w:val="006A381E"/>
    <w:rsid w:val="006A384C"/>
    <w:rsid w:val="006A3D28"/>
    <w:rsid w:val="006A60EE"/>
    <w:rsid w:val="006A69CB"/>
    <w:rsid w:val="006A741E"/>
    <w:rsid w:val="006B0408"/>
    <w:rsid w:val="006B129B"/>
    <w:rsid w:val="006B17C7"/>
    <w:rsid w:val="006B1823"/>
    <w:rsid w:val="006B190F"/>
    <w:rsid w:val="006B286A"/>
    <w:rsid w:val="006B36BE"/>
    <w:rsid w:val="006B45FE"/>
    <w:rsid w:val="006B480B"/>
    <w:rsid w:val="006B4CED"/>
    <w:rsid w:val="006B511E"/>
    <w:rsid w:val="006B5643"/>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E8F"/>
    <w:rsid w:val="006E6D63"/>
    <w:rsid w:val="006F04BD"/>
    <w:rsid w:val="006F1DED"/>
    <w:rsid w:val="006F2759"/>
    <w:rsid w:val="006F2D33"/>
    <w:rsid w:val="006F2D7A"/>
    <w:rsid w:val="006F3CA5"/>
    <w:rsid w:val="006F4220"/>
    <w:rsid w:val="006F7104"/>
    <w:rsid w:val="00701020"/>
    <w:rsid w:val="007011CA"/>
    <w:rsid w:val="00701265"/>
    <w:rsid w:val="00701AFC"/>
    <w:rsid w:val="007039E6"/>
    <w:rsid w:val="00703CB5"/>
    <w:rsid w:val="00703CE8"/>
    <w:rsid w:val="00704737"/>
    <w:rsid w:val="00704C1B"/>
    <w:rsid w:val="007059EA"/>
    <w:rsid w:val="00705D34"/>
    <w:rsid w:val="0070638A"/>
    <w:rsid w:val="007066EA"/>
    <w:rsid w:val="0071015D"/>
    <w:rsid w:val="00710906"/>
    <w:rsid w:val="007113ED"/>
    <w:rsid w:val="00712157"/>
    <w:rsid w:val="00712433"/>
    <w:rsid w:val="00712E01"/>
    <w:rsid w:val="0071398B"/>
    <w:rsid w:val="00713AB4"/>
    <w:rsid w:val="00715639"/>
    <w:rsid w:val="0071564C"/>
    <w:rsid w:val="00717478"/>
    <w:rsid w:val="00717C1C"/>
    <w:rsid w:val="007200F0"/>
    <w:rsid w:val="007209A3"/>
    <w:rsid w:val="007215EB"/>
    <w:rsid w:val="00722328"/>
    <w:rsid w:val="0072483E"/>
    <w:rsid w:val="00724E16"/>
    <w:rsid w:val="00724E6E"/>
    <w:rsid w:val="007257E3"/>
    <w:rsid w:val="007272EE"/>
    <w:rsid w:val="007272F6"/>
    <w:rsid w:val="00727575"/>
    <w:rsid w:val="00727F09"/>
    <w:rsid w:val="0073108A"/>
    <w:rsid w:val="00731937"/>
    <w:rsid w:val="00732288"/>
    <w:rsid w:val="00732488"/>
    <w:rsid w:val="00732AD8"/>
    <w:rsid w:val="00734E3B"/>
    <w:rsid w:val="0073663C"/>
    <w:rsid w:val="00737F14"/>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1082"/>
    <w:rsid w:val="00762184"/>
    <w:rsid w:val="00762550"/>
    <w:rsid w:val="0076312C"/>
    <w:rsid w:val="007635D1"/>
    <w:rsid w:val="00764D97"/>
    <w:rsid w:val="00765219"/>
    <w:rsid w:val="00766101"/>
    <w:rsid w:val="007661B9"/>
    <w:rsid w:val="007663EC"/>
    <w:rsid w:val="00766D74"/>
    <w:rsid w:val="007706BC"/>
    <w:rsid w:val="00770C42"/>
    <w:rsid w:val="00770D3F"/>
    <w:rsid w:val="0077107F"/>
    <w:rsid w:val="00772DF7"/>
    <w:rsid w:val="00772F18"/>
    <w:rsid w:val="007732CB"/>
    <w:rsid w:val="00775B73"/>
    <w:rsid w:val="0077612A"/>
    <w:rsid w:val="00777355"/>
    <w:rsid w:val="00781783"/>
    <w:rsid w:val="0078194F"/>
    <w:rsid w:val="00781974"/>
    <w:rsid w:val="00781B63"/>
    <w:rsid w:val="00782A2E"/>
    <w:rsid w:val="00782E31"/>
    <w:rsid w:val="007837DE"/>
    <w:rsid w:val="007837E1"/>
    <w:rsid w:val="00783FF2"/>
    <w:rsid w:val="00784C03"/>
    <w:rsid w:val="00786A3A"/>
    <w:rsid w:val="007870E2"/>
    <w:rsid w:val="00787561"/>
    <w:rsid w:val="00787953"/>
    <w:rsid w:val="00787BEB"/>
    <w:rsid w:val="00787D27"/>
    <w:rsid w:val="007909A5"/>
    <w:rsid w:val="00791833"/>
    <w:rsid w:val="0079208F"/>
    <w:rsid w:val="007928DD"/>
    <w:rsid w:val="00792D28"/>
    <w:rsid w:val="00793391"/>
    <w:rsid w:val="007934ED"/>
    <w:rsid w:val="007939C1"/>
    <w:rsid w:val="007967C5"/>
    <w:rsid w:val="00797622"/>
    <w:rsid w:val="007A2523"/>
    <w:rsid w:val="007A42F5"/>
    <w:rsid w:val="007A5338"/>
    <w:rsid w:val="007A55C4"/>
    <w:rsid w:val="007A56AC"/>
    <w:rsid w:val="007A69E1"/>
    <w:rsid w:val="007A74BE"/>
    <w:rsid w:val="007B1032"/>
    <w:rsid w:val="007B2048"/>
    <w:rsid w:val="007B31F6"/>
    <w:rsid w:val="007B47D3"/>
    <w:rsid w:val="007B6990"/>
    <w:rsid w:val="007B71B3"/>
    <w:rsid w:val="007B724E"/>
    <w:rsid w:val="007B727E"/>
    <w:rsid w:val="007B7633"/>
    <w:rsid w:val="007C22E7"/>
    <w:rsid w:val="007C42C1"/>
    <w:rsid w:val="007C5053"/>
    <w:rsid w:val="007C6D10"/>
    <w:rsid w:val="007C71CA"/>
    <w:rsid w:val="007D3997"/>
    <w:rsid w:val="007D3E13"/>
    <w:rsid w:val="007D521E"/>
    <w:rsid w:val="007D57D9"/>
    <w:rsid w:val="007D5954"/>
    <w:rsid w:val="007D59C9"/>
    <w:rsid w:val="007D59F2"/>
    <w:rsid w:val="007D6B92"/>
    <w:rsid w:val="007D7BA9"/>
    <w:rsid w:val="007E06EA"/>
    <w:rsid w:val="007E07DB"/>
    <w:rsid w:val="007E0CF1"/>
    <w:rsid w:val="007E0F41"/>
    <w:rsid w:val="007E16E5"/>
    <w:rsid w:val="007E19A6"/>
    <w:rsid w:val="007E2AD0"/>
    <w:rsid w:val="007E375A"/>
    <w:rsid w:val="007E3BDD"/>
    <w:rsid w:val="007E3D4B"/>
    <w:rsid w:val="007E3F57"/>
    <w:rsid w:val="007E4AF8"/>
    <w:rsid w:val="007E5872"/>
    <w:rsid w:val="007E694C"/>
    <w:rsid w:val="007E6FBF"/>
    <w:rsid w:val="007F12FF"/>
    <w:rsid w:val="007F1526"/>
    <w:rsid w:val="007F17D1"/>
    <w:rsid w:val="007F1A74"/>
    <w:rsid w:val="007F2AD9"/>
    <w:rsid w:val="007F360E"/>
    <w:rsid w:val="007F4C8C"/>
    <w:rsid w:val="007F62CF"/>
    <w:rsid w:val="007F6922"/>
    <w:rsid w:val="007F7562"/>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4FFD"/>
    <w:rsid w:val="0081508A"/>
    <w:rsid w:val="00815455"/>
    <w:rsid w:val="008177C6"/>
    <w:rsid w:val="00817B01"/>
    <w:rsid w:val="0082050D"/>
    <w:rsid w:val="00821C4C"/>
    <w:rsid w:val="0082411F"/>
    <w:rsid w:val="00824B95"/>
    <w:rsid w:val="00824C66"/>
    <w:rsid w:val="00824E09"/>
    <w:rsid w:val="008263F2"/>
    <w:rsid w:val="00830A76"/>
    <w:rsid w:val="008310EA"/>
    <w:rsid w:val="00831C65"/>
    <w:rsid w:val="00833F28"/>
    <w:rsid w:val="008343EF"/>
    <w:rsid w:val="008346EA"/>
    <w:rsid w:val="00834C64"/>
    <w:rsid w:val="00834EE1"/>
    <w:rsid w:val="00835590"/>
    <w:rsid w:val="00835C6A"/>
    <w:rsid w:val="00836163"/>
    <w:rsid w:val="008369AA"/>
    <w:rsid w:val="00837F11"/>
    <w:rsid w:val="00840AF5"/>
    <w:rsid w:val="00840F2D"/>
    <w:rsid w:val="008468B6"/>
    <w:rsid w:val="008473E4"/>
    <w:rsid w:val="00852497"/>
    <w:rsid w:val="00852D2C"/>
    <w:rsid w:val="00853F2C"/>
    <w:rsid w:val="00856EEB"/>
    <w:rsid w:val="00860DDF"/>
    <w:rsid w:val="0086172F"/>
    <w:rsid w:val="008625C9"/>
    <w:rsid w:val="00864874"/>
    <w:rsid w:val="0086499C"/>
    <w:rsid w:val="00864D16"/>
    <w:rsid w:val="00864EF0"/>
    <w:rsid w:val="00865D0F"/>
    <w:rsid w:val="0086785A"/>
    <w:rsid w:val="00867D73"/>
    <w:rsid w:val="00870214"/>
    <w:rsid w:val="008703CC"/>
    <w:rsid w:val="00870A00"/>
    <w:rsid w:val="0087179A"/>
    <w:rsid w:val="008717E0"/>
    <w:rsid w:val="008719A5"/>
    <w:rsid w:val="00873815"/>
    <w:rsid w:val="00873FA6"/>
    <w:rsid w:val="008740BF"/>
    <w:rsid w:val="00876557"/>
    <w:rsid w:val="008802B7"/>
    <w:rsid w:val="00880E76"/>
    <w:rsid w:val="00881290"/>
    <w:rsid w:val="00881B71"/>
    <w:rsid w:val="0088267B"/>
    <w:rsid w:val="00884822"/>
    <w:rsid w:val="008857B7"/>
    <w:rsid w:val="008862EE"/>
    <w:rsid w:val="0088791E"/>
    <w:rsid w:val="00890263"/>
    <w:rsid w:val="008908C9"/>
    <w:rsid w:val="00892153"/>
    <w:rsid w:val="00893404"/>
    <w:rsid w:val="00893752"/>
    <w:rsid w:val="00894DB9"/>
    <w:rsid w:val="0089594C"/>
    <w:rsid w:val="0089732D"/>
    <w:rsid w:val="0089760C"/>
    <w:rsid w:val="008A0667"/>
    <w:rsid w:val="008A0727"/>
    <w:rsid w:val="008A0940"/>
    <w:rsid w:val="008A17C5"/>
    <w:rsid w:val="008A19B9"/>
    <w:rsid w:val="008A2A93"/>
    <w:rsid w:val="008A4B37"/>
    <w:rsid w:val="008A67A7"/>
    <w:rsid w:val="008A6B90"/>
    <w:rsid w:val="008A7EC1"/>
    <w:rsid w:val="008B0A37"/>
    <w:rsid w:val="008B10A3"/>
    <w:rsid w:val="008B26A7"/>
    <w:rsid w:val="008B38D0"/>
    <w:rsid w:val="008B6856"/>
    <w:rsid w:val="008B6D99"/>
    <w:rsid w:val="008C19DB"/>
    <w:rsid w:val="008C1F19"/>
    <w:rsid w:val="008C1F4B"/>
    <w:rsid w:val="008C1F5F"/>
    <w:rsid w:val="008C2509"/>
    <w:rsid w:val="008C2659"/>
    <w:rsid w:val="008C28A9"/>
    <w:rsid w:val="008C2929"/>
    <w:rsid w:val="008C29E4"/>
    <w:rsid w:val="008C49E2"/>
    <w:rsid w:val="008C4EDA"/>
    <w:rsid w:val="008C5CAF"/>
    <w:rsid w:val="008C677A"/>
    <w:rsid w:val="008C6D20"/>
    <w:rsid w:val="008D047A"/>
    <w:rsid w:val="008D080C"/>
    <w:rsid w:val="008D0B5B"/>
    <w:rsid w:val="008D118E"/>
    <w:rsid w:val="008D2A7D"/>
    <w:rsid w:val="008D2B7D"/>
    <w:rsid w:val="008D2D24"/>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E66"/>
    <w:rsid w:val="008F1DA4"/>
    <w:rsid w:val="008F26B4"/>
    <w:rsid w:val="008F2B26"/>
    <w:rsid w:val="008F2EF1"/>
    <w:rsid w:val="008F37F3"/>
    <w:rsid w:val="008F50C1"/>
    <w:rsid w:val="008F744E"/>
    <w:rsid w:val="009006D6"/>
    <w:rsid w:val="00900C0C"/>
    <w:rsid w:val="00906DA2"/>
    <w:rsid w:val="0091073A"/>
    <w:rsid w:val="00910879"/>
    <w:rsid w:val="00911B91"/>
    <w:rsid w:val="00912521"/>
    <w:rsid w:val="009128A3"/>
    <w:rsid w:val="00920056"/>
    <w:rsid w:val="009207FE"/>
    <w:rsid w:val="00921438"/>
    <w:rsid w:val="00922885"/>
    <w:rsid w:val="009232A6"/>
    <w:rsid w:val="009249A3"/>
    <w:rsid w:val="00925104"/>
    <w:rsid w:val="0092562A"/>
    <w:rsid w:val="00930BE0"/>
    <w:rsid w:val="00931B7E"/>
    <w:rsid w:val="0093292E"/>
    <w:rsid w:val="009337AC"/>
    <w:rsid w:val="009356DE"/>
    <w:rsid w:val="0093599D"/>
    <w:rsid w:val="00935A3E"/>
    <w:rsid w:val="00936AC0"/>
    <w:rsid w:val="00940A90"/>
    <w:rsid w:val="00941561"/>
    <w:rsid w:val="00942134"/>
    <w:rsid w:val="009435EC"/>
    <w:rsid w:val="00943D1A"/>
    <w:rsid w:val="0094429D"/>
    <w:rsid w:val="009445B6"/>
    <w:rsid w:val="009446B4"/>
    <w:rsid w:val="00945CD2"/>
    <w:rsid w:val="00945EB7"/>
    <w:rsid w:val="0094658C"/>
    <w:rsid w:val="0094698A"/>
    <w:rsid w:val="009507FC"/>
    <w:rsid w:val="00952061"/>
    <w:rsid w:val="0095276B"/>
    <w:rsid w:val="00952E11"/>
    <w:rsid w:val="00953333"/>
    <w:rsid w:val="00953A35"/>
    <w:rsid w:val="00953F74"/>
    <w:rsid w:val="00954A17"/>
    <w:rsid w:val="00955D69"/>
    <w:rsid w:val="00957E5D"/>
    <w:rsid w:val="00960535"/>
    <w:rsid w:val="00961EB2"/>
    <w:rsid w:val="009620C5"/>
    <w:rsid w:val="0096446E"/>
    <w:rsid w:val="00964840"/>
    <w:rsid w:val="00964BBF"/>
    <w:rsid w:val="00965DE7"/>
    <w:rsid w:val="00965F68"/>
    <w:rsid w:val="0096705F"/>
    <w:rsid w:val="00967367"/>
    <w:rsid w:val="00967408"/>
    <w:rsid w:val="00967F08"/>
    <w:rsid w:val="00970009"/>
    <w:rsid w:val="00970331"/>
    <w:rsid w:val="0097097C"/>
    <w:rsid w:val="00971624"/>
    <w:rsid w:val="0097248E"/>
    <w:rsid w:val="00973EB7"/>
    <w:rsid w:val="0097651A"/>
    <w:rsid w:val="009773C9"/>
    <w:rsid w:val="00977AB7"/>
    <w:rsid w:val="00980559"/>
    <w:rsid w:val="00980B72"/>
    <w:rsid w:val="00983248"/>
    <w:rsid w:val="009832DC"/>
    <w:rsid w:val="00983A78"/>
    <w:rsid w:val="009840C0"/>
    <w:rsid w:val="00984322"/>
    <w:rsid w:val="009848DE"/>
    <w:rsid w:val="00986098"/>
    <w:rsid w:val="00986BE0"/>
    <w:rsid w:val="00990D01"/>
    <w:rsid w:val="00990EE2"/>
    <w:rsid w:val="00993EF6"/>
    <w:rsid w:val="0099409A"/>
    <w:rsid w:val="00994E74"/>
    <w:rsid w:val="009966AB"/>
    <w:rsid w:val="009A083C"/>
    <w:rsid w:val="009A1F4F"/>
    <w:rsid w:val="009A2C7E"/>
    <w:rsid w:val="009A370B"/>
    <w:rsid w:val="009A4954"/>
    <w:rsid w:val="009A5206"/>
    <w:rsid w:val="009A5A0E"/>
    <w:rsid w:val="009A670D"/>
    <w:rsid w:val="009A757C"/>
    <w:rsid w:val="009A7701"/>
    <w:rsid w:val="009A78D4"/>
    <w:rsid w:val="009B0FBD"/>
    <w:rsid w:val="009B1397"/>
    <w:rsid w:val="009B235C"/>
    <w:rsid w:val="009B25D0"/>
    <w:rsid w:val="009B3540"/>
    <w:rsid w:val="009B3B6E"/>
    <w:rsid w:val="009B43B2"/>
    <w:rsid w:val="009B44AB"/>
    <w:rsid w:val="009C00D2"/>
    <w:rsid w:val="009C016A"/>
    <w:rsid w:val="009C0365"/>
    <w:rsid w:val="009C058E"/>
    <w:rsid w:val="009C0B48"/>
    <w:rsid w:val="009C1135"/>
    <w:rsid w:val="009C27D3"/>
    <w:rsid w:val="009C33A3"/>
    <w:rsid w:val="009C4885"/>
    <w:rsid w:val="009C52B1"/>
    <w:rsid w:val="009C6B5A"/>
    <w:rsid w:val="009C76BC"/>
    <w:rsid w:val="009C78B5"/>
    <w:rsid w:val="009C79FA"/>
    <w:rsid w:val="009C7BFA"/>
    <w:rsid w:val="009D01DD"/>
    <w:rsid w:val="009D11B3"/>
    <w:rsid w:val="009D1D76"/>
    <w:rsid w:val="009D21FE"/>
    <w:rsid w:val="009D246B"/>
    <w:rsid w:val="009D3777"/>
    <w:rsid w:val="009D4706"/>
    <w:rsid w:val="009D4B71"/>
    <w:rsid w:val="009D5092"/>
    <w:rsid w:val="009D7596"/>
    <w:rsid w:val="009E0460"/>
    <w:rsid w:val="009E0E14"/>
    <w:rsid w:val="009E1A8E"/>
    <w:rsid w:val="009E248A"/>
    <w:rsid w:val="009E2D0B"/>
    <w:rsid w:val="009E2EA2"/>
    <w:rsid w:val="009E3419"/>
    <w:rsid w:val="009E4719"/>
    <w:rsid w:val="009E51E9"/>
    <w:rsid w:val="009E560A"/>
    <w:rsid w:val="009E6553"/>
    <w:rsid w:val="009E6F06"/>
    <w:rsid w:val="009E7348"/>
    <w:rsid w:val="009F2537"/>
    <w:rsid w:val="009F28C7"/>
    <w:rsid w:val="009F5E66"/>
    <w:rsid w:val="009F6066"/>
    <w:rsid w:val="009F7F58"/>
    <w:rsid w:val="00A010A7"/>
    <w:rsid w:val="00A037E2"/>
    <w:rsid w:val="00A05B0B"/>
    <w:rsid w:val="00A0688C"/>
    <w:rsid w:val="00A07CED"/>
    <w:rsid w:val="00A10499"/>
    <w:rsid w:val="00A12858"/>
    <w:rsid w:val="00A12E40"/>
    <w:rsid w:val="00A13BA1"/>
    <w:rsid w:val="00A1473C"/>
    <w:rsid w:val="00A158EC"/>
    <w:rsid w:val="00A163FA"/>
    <w:rsid w:val="00A20689"/>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4245"/>
    <w:rsid w:val="00A35D0A"/>
    <w:rsid w:val="00A3606E"/>
    <w:rsid w:val="00A368AC"/>
    <w:rsid w:val="00A37814"/>
    <w:rsid w:val="00A41381"/>
    <w:rsid w:val="00A4217E"/>
    <w:rsid w:val="00A42A19"/>
    <w:rsid w:val="00A42B29"/>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77D1"/>
    <w:rsid w:val="00A67A2C"/>
    <w:rsid w:val="00A705C4"/>
    <w:rsid w:val="00A70AE6"/>
    <w:rsid w:val="00A71D1D"/>
    <w:rsid w:val="00A7257B"/>
    <w:rsid w:val="00A73A1B"/>
    <w:rsid w:val="00A73C9B"/>
    <w:rsid w:val="00A73D14"/>
    <w:rsid w:val="00A73F7E"/>
    <w:rsid w:val="00A7514B"/>
    <w:rsid w:val="00A7585A"/>
    <w:rsid w:val="00A75E13"/>
    <w:rsid w:val="00A76776"/>
    <w:rsid w:val="00A769E9"/>
    <w:rsid w:val="00A770F0"/>
    <w:rsid w:val="00A82495"/>
    <w:rsid w:val="00A82567"/>
    <w:rsid w:val="00A82DC0"/>
    <w:rsid w:val="00A844BD"/>
    <w:rsid w:val="00A848DD"/>
    <w:rsid w:val="00A85731"/>
    <w:rsid w:val="00A8679F"/>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318A"/>
    <w:rsid w:val="00AA60F4"/>
    <w:rsid w:val="00AA670E"/>
    <w:rsid w:val="00AA676A"/>
    <w:rsid w:val="00AA7BCB"/>
    <w:rsid w:val="00AB2548"/>
    <w:rsid w:val="00AB2ACB"/>
    <w:rsid w:val="00AB36A1"/>
    <w:rsid w:val="00AB40B1"/>
    <w:rsid w:val="00AC001C"/>
    <w:rsid w:val="00AC02FA"/>
    <w:rsid w:val="00AC2338"/>
    <w:rsid w:val="00AC277F"/>
    <w:rsid w:val="00AC2DE5"/>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D7BA3"/>
    <w:rsid w:val="00AE0775"/>
    <w:rsid w:val="00AE1158"/>
    <w:rsid w:val="00AE11FA"/>
    <w:rsid w:val="00AE14B1"/>
    <w:rsid w:val="00AE1838"/>
    <w:rsid w:val="00AE1DAD"/>
    <w:rsid w:val="00AE405B"/>
    <w:rsid w:val="00AE4ABE"/>
    <w:rsid w:val="00AE4D23"/>
    <w:rsid w:val="00AE519D"/>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2E28"/>
    <w:rsid w:val="00B149D2"/>
    <w:rsid w:val="00B149F8"/>
    <w:rsid w:val="00B15554"/>
    <w:rsid w:val="00B15FB4"/>
    <w:rsid w:val="00B16C3E"/>
    <w:rsid w:val="00B16D88"/>
    <w:rsid w:val="00B16E6E"/>
    <w:rsid w:val="00B202A1"/>
    <w:rsid w:val="00B2135B"/>
    <w:rsid w:val="00B213F2"/>
    <w:rsid w:val="00B21904"/>
    <w:rsid w:val="00B21935"/>
    <w:rsid w:val="00B239D8"/>
    <w:rsid w:val="00B23C36"/>
    <w:rsid w:val="00B26540"/>
    <w:rsid w:val="00B30C90"/>
    <w:rsid w:val="00B30E3F"/>
    <w:rsid w:val="00B31095"/>
    <w:rsid w:val="00B316A1"/>
    <w:rsid w:val="00B34F72"/>
    <w:rsid w:val="00B35B06"/>
    <w:rsid w:val="00B36966"/>
    <w:rsid w:val="00B3776C"/>
    <w:rsid w:val="00B37969"/>
    <w:rsid w:val="00B4074F"/>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7880"/>
    <w:rsid w:val="00B60235"/>
    <w:rsid w:val="00B60BD5"/>
    <w:rsid w:val="00B60C9E"/>
    <w:rsid w:val="00B612D2"/>
    <w:rsid w:val="00B617FF"/>
    <w:rsid w:val="00B620F0"/>
    <w:rsid w:val="00B63EF2"/>
    <w:rsid w:val="00B64019"/>
    <w:rsid w:val="00B64F42"/>
    <w:rsid w:val="00B65B86"/>
    <w:rsid w:val="00B66B79"/>
    <w:rsid w:val="00B673B3"/>
    <w:rsid w:val="00B67462"/>
    <w:rsid w:val="00B6778A"/>
    <w:rsid w:val="00B70B15"/>
    <w:rsid w:val="00B713CB"/>
    <w:rsid w:val="00B71976"/>
    <w:rsid w:val="00B71E54"/>
    <w:rsid w:val="00B7215D"/>
    <w:rsid w:val="00B747CF"/>
    <w:rsid w:val="00B75205"/>
    <w:rsid w:val="00B75970"/>
    <w:rsid w:val="00B77292"/>
    <w:rsid w:val="00B803CA"/>
    <w:rsid w:val="00B80A33"/>
    <w:rsid w:val="00B83536"/>
    <w:rsid w:val="00B8373D"/>
    <w:rsid w:val="00B84C25"/>
    <w:rsid w:val="00B84D6E"/>
    <w:rsid w:val="00B84FDB"/>
    <w:rsid w:val="00B85D6C"/>
    <w:rsid w:val="00B876E2"/>
    <w:rsid w:val="00B91320"/>
    <w:rsid w:val="00B91935"/>
    <w:rsid w:val="00B92352"/>
    <w:rsid w:val="00B93B66"/>
    <w:rsid w:val="00B93DAB"/>
    <w:rsid w:val="00B9428F"/>
    <w:rsid w:val="00B943E8"/>
    <w:rsid w:val="00B949C5"/>
    <w:rsid w:val="00B96973"/>
    <w:rsid w:val="00BA0443"/>
    <w:rsid w:val="00BA0796"/>
    <w:rsid w:val="00BA1296"/>
    <w:rsid w:val="00BA1355"/>
    <w:rsid w:val="00BA17D0"/>
    <w:rsid w:val="00BA2006"/>
    <w:rsid w:val="00BA2314"/>
    <w:rsid w:val="00BA2645"/>
    <w:rsid w:val="00BA4ED5"/>
    <w:rsid w:val="00BA5379"/>
    <w:rsid w:val="00BA64BE"/>
    <w:rsid w:val="00BA7064"/>
    <w:rsid w:val="00BA77B4"/>
    <w:rsid w:val="00BB1B2F"/>
    <w:rsid w:val="00BB3159"/>
    <w:rsid w:val="00BB3A2F"/>
    <w:rsid w:val="00BB75D1"/>
    <w:rsid w:val="00BB7854"/>
    <w:rsid w:val="00BB78B1"/>
    <w:rsid w:val="00BB7E78"/>
    <w:rsid w:val="00BC1B43"/>
    <w:rsid w:val="00BC34BB"/>
    <w:rsid w:val="00BC3A68"/>
    <w:rsid w:val="00BC5397"/>
    <w:rsid w:val="00BC53DE"/>
    <w:rsid w:val="00BC674F"/>
    <w:rsid w:val="00BC69FC"/>
    <w:rsid w:val="00BC6D91"/>
    <w:rsid w:val="00BC79F3"/>
    <w:rsid w:val="00BD165F"/>
    <w:rsid w:val="00BD17E8"/>
    <w:rsid w:val="00BD1E9F"/>
    <w:rsid w:val="00BD3600"/>
    <w:rsid w:val="00BD76DA"/>
    <w:rsid w:val="00BE0D93"/>
    <w:rsid w:val="00BE174A"/>
    <w:rsid w:val="00BE2975"/>
    <w:rsid w:val="00BE3035"/>
    <w:rsid w:val="00BE489A"/>
    <w:rsid w:val="00BE584B"/>
    <w:rsid w:val="00BE5933"/>
    <w:rsid w:val="00BE5E33"/>
    <w:rsid w:val="00BE68A7"/>
    <w:rsid w:val="00BF0BFA"/>
    <w:rsid w:val="00BF3090"/>
    <w:rsid w:val="00BF56F0"/>
    <w:rsid w:val="00BF63B2"/>
    <w:rsid w:val="00BF6B7F"/>
    <w:rsid w:val="00BF7304"/>
    <w:rsid w:val="00BF7E14"/>
    <w:rsid w:val="00C01BCA"/>
    <w:rsid w:val="00C02F28"/>
    <w:rsid w:val="00C05C9F"/>
    <w:rsid w:val="00C063BA"/>
    <w:rsid w:val="00C06464"/>
    <w:rsid w:val="00C134A4"/>
    <w:rsid w:val="00C15C6A"/>
    <w:rsid w:val="00C15ECF"/>
    <w:rsid w:val="00C162DB"/>
    <w:rsid w:val="00C16E33"/>
    <w:rsid w:val="00C20DFF"/>
    <w:rsid w:val="00C213EE"/>
    <w:rsid w:val="00C2398B"/>
    <w:rsid w:val="00C239AC"/>
    <w:rsid w:val="00C25EC4"/>
    <w:rsid w:val="00C263F1"/>
    <w:rsid w:val="00C27679"/>
    <w:rsid w:val="00C31429"/>
    <w:rsid w:val="00C3151E"/>
    <w:rsid w:val="00C31760"/>
    <w:rsid w:val="00C322C5"/>
    <w:rsid w:val="00C32994"/>
    <w:rsid w:val="00C339C7"/>
    <w:rsid w:val="00C33F24"/>
    <w:rsid w:val="00C34819"/>
    <w:rsid w:val="00C37DCF"/>
    <w:rsid w:val="00C41448"/>
    <w:rsid w:val="00C41E93"/>
    <w:rsid w:val="00C44908"/>
    <w:rsid w:val="00C450B6"/>
    <w:rsid w:val="00C47160"/>
    <w:rsid w:val="00C4752A"/>
    <w:rsid w:val="00C4771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C3A"/>
    <w:rsid w:val="00C631B2"/>
    <w:rsid w:val="00C64A4E"/>
    <w:rsid w:val="00C64AEB"/>
    <w:rsid w:val="00C65F8D"/>
    <w:rsid w:val="00C67C64"/>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A42"/>
    <w:rsid w:val="00C92DA5"/>
    <w:rsid w:val="00C93F94"/>
    <w:rsid w:val="00C94844"/>
    <w:rsid w:val="00C959FD"/>
    <w:rsid w:val="00C95C35"/>
    <w:rsid w:val="00C962B4"/>
    <w:rsid w:val="00C96C0F"/>
    <w:rsid w:val="00C96FF1"/>
    <w:rsid w:val="00CA1BF5"/>
    <w:rsid w:val="00CA1FAB"/>
    <w:rsid w:val="00CA2E68"/>
    <w:rsid w:val="00CA301F"/>
    <w:rsid w:val="00CA46E7"/>
    <w:rsid w:val="00CA4B34"/>
    <w:rsid w:val="00CA558D"/>
    <w:rsid w:val="00CA6328"/>
    <w:rsid w:val="00CA6782"/>
    <w:rsid w:val="00CA74E0"/>
    <w:rsid w:val="00CA7B39"/>
    <w:rsid w:val="00CB0DE0"/>
    <w:rsid w:val="00CB12E7"/>
    <w:rsid w:val="00CB2F0A"/>
    <w:rsid w:val="00CB6E35"/>
    <w:rsid w:val="00CB7521"/>
    <w:rsid w:val="00CC0170"/>
    <w:rsid w:val="00CC02F2"/>
    <w:rsid w:val="00CC2156"/>
    <w:rsid w:val="00CC4726"/>
    <w:rsid w:val="00CC4B9E"/>
    <w:rsid w:val="00CC545D"/>
    <w:rsid w:val="00CC5633"/>
    <w:rsid w:val="00CC57C6"/>
    <w:rsid w:val="00CC6734"/>
    <w:rsid w:val="00CC6A6C"/>
    <w:rsid w:val="00CC70A2"/>
    <w:rsid w:val="00CC7637"/>
    <w:rsid w:val="00CC7CC6"/>
    <w:rsid w:val="00CD083E"/>
    <w:rsid w:val="00CD1992"/>
    <w:rsid w:val="00CD2BF8"/>
    <w:rsid w:val="00CD3943"/>
    <w:rsid w:val="00CD6538"/>
    <w:rsid w:val="00CD7E51"/>
    <w:rsid w:val="00CD7ED1"/>
    <w:rsid w:val="00CE0671"/>
    <w:rsid w:val="00CE0C94"/>
    <w:rsid w:val="00CE156E"/>
    <w:rsid w:val="00CE1ED6"/>
    <w:rsid w:val="00CE2BB8"/>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10CCF"/>
    <w:rsid w:val="00D11532"/>
    <w:rsid w:val="00D13148"/>
    <w:rsid w:val="00D13553"/>
    <w:rsid w:val="00D137CE"/>
    <w:rsid w:val="00D13804"/>
    <w:rsid w:val="00D13B54"/>
    <w:rsid w:val="00D15798"/>
    <w:rsid w:val="00D17349"/>
    <w:rsid w:val="00D20671"/>
    <w:rsid w:val="00D215DE"/>
    <w:rsid w:val="00D21666"/>
    <w:rsid w:val="00D2215C"/>
    <w:rsid w:val="00D22E4F"/>
    <w:rsid w:val="00D2321D"/>
    <w:rsid w:val="00D2329D"/>
    <w:rsid w:val="00D23787"/>
    <w:rsid w:val="00D2427A"/>
    <w:rsid w:val="00D2641C"/>
    <w:rsid w:val="00D26E53"/>
    <w:rsid w:val="00D32450"/>
    <w:rsid w:val="00D3295B"/>
    <w:rsid w:val="00D333B0"/>
    <w:rsid w:val="00D33449"/>
    <w:rsid w:val="00D33BF6"/>
    <w:rsid w:val="00D345BA"/>
    <w:rsid w:val="00D3463A"/>
    <w:rsid w:val="00D34FEC"/>
    <w:rsid w:val="00D35BC8"/>
    <w:rsid w:val="00D3669C"/>
    <w:rsid w:val="00D3683C"/>
    <w:rsid w:val="00D407E4"/>
    <w:rsid w:val="00D409EB"/>
    <w:rsid w:val="00D40A74"/>
    <w:rsid w:val="00D40D70"/>
    <w:rsid w:val="00D437EF"/>
    <w:rsid w:val="00D43D10"/>
    <w:rsid w:val="00D4710B"/>
    <w:rsid w:val="00D5184A"/>
    <w:rsid w:val="00D51E2C"/>
    <w:rsid w:val="00D531B1"/>
    <w:rsid w:val="00D55048"/>
    <w:rsid w:val="00D570AD"/>
    <w:rsid w:val="00D5772F"/>
    <w:rsid w:val="00D57DDF"/>
    <w:rsid w:val="00D61FAE"/>
    <w:rsid w:val="00D6253D"/>
    <w:rsid w:val="00D6390E"/>
    <w:rsid w:val="00D64ADC"/>
    <w:rsid w:val="00D66682"/>
    <w:rsid w:val="00D6680B"/>
    <w:rsid w:val="00D725F5"/>
    <w:rsid w:val="00D7293C"/>
    <w:rsid w:val="00D72DAB"/>
    <w:rsid w:val="00D741BC"/>
    <w:rsid w:val="00D813D4"/>
    <w:rsid w:val="00D83545"/>
    <w:rsid w:val="00D8387E"/>
    <w:rsid w:val="00D84696"/>
    <w:rsid w:val="00D847FF"/>
    <w:rsid w:val="00D84975"/>
    <w:rsid w:val="00D85B09"/>
    <w:rsid w:val="00D86759"/>
    <w:rsid w:val="00D870B7"/>
    <w:rsid w:val="00D87E90"/>
    <w:rsid w:val="00D9145B"/>
    <w:rsid w:val="00D91D02"/>
    <w:rsid w:val="00D92630"/>
    <w:rsid w:val="00D94560"/>
    <w:rsid w:val="00D94B21"/>
    <w:rsid w:val="00D951EC"/>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346E"/>
    <w:rsid w:val="00DD6100"/>
    <w:rsid w:val="00DD6E56"/>
    <w:rsid w:val="00DD7311"/>
    <w:rsid w:val="00DD74BB"/>
    <w:rsid w:val="00DD791E"/>
    <w:rsid w:val="00DD7D99"/>
    <w:rsid w:val="00DE0931"/>
    <w:rsid w:val="00DE0F3F"/>
    <w:rsid w:val="00DE123D"/>
    <w:rsid w:val="00DE2ACB"/>
    <w:rsid w:val="00DE3403"/>
    <w:rsid w:val="00DE3C95"/>
    <w:rsid w:val="00DE3E27"/>
    <w:rsid w:val="00DE4070"/>
    <w:rsid w:val="00DE44C8"/>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C64"/>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A68"/>
    <w:rsid w:val="00E13E43"/>
    <w:rsid w:val="00E14E35"/>
    <w:rsid w:val="00E177BC"/>
    <w:rsid w:val="00E20745"/>
    <w:rsid w:val="00E20FAC"/>
    <w:rsid w:val="00E21E66"/>
    <w:rsid w:val="00E22C56"/>
    <w:rsid w:val="00E2352F"/>
    <w:rsid w:val="00E23AF1"/>
    <w:rsid w:val="00E24CF0"/>
    <w:rsid w:val="00E254C4"/>
    <w:rsid w:val="00E25B75"/>
    <w:rsid w:val="00E26215"/>
    <w:rsid w:val="00E316D8"/>
    <w:rsid w:val="00E31F77"/>
    <w:rsid w:val="00E320EE"/>
    <w:rsid w:val="00E32E84"/>
    <w:rsid w:val="00E332A0"/>
    <w:rsid w:val="00E33E6A"/>
    <w:rsid w:val="00E35BAD"/>
    <w:rsid w:val="00E36130"/>
    <w:rsid w:val="00E36A79"/>
    <w:rsid w:val="00E36C40"/>
    <w:rsid w:val="00E37D35"/>
    <w:rsid w:val="00E40750"/>
    <w:rsid w:val="00E41993"/>
    <w:rsid w:val="00E41B42"/>
    <w:rsid w:val="00E434E5"/>
    <w:rsid w:val="00E43CC1"/>
    <w:rsid w:val="00E44586"/>
    <w:rsid w:val="00E44D87"/>
    <w:rsid w:val="00E44F49"/>
    <w:rsid w:val="00E45866"/>
    <w:rsid w:val="00E45DDA"/>
    <w:rsid w:val="00E45FB1"/>
    <w:rsid w:val="00E4675C"/>
    <w:rsid w:val="00E470F3"/>
    <w:rsid w:val="00E514E3"/>
    <w:rsid w:val="00E5234E"/>
    <w:rsid w:val="00E53BCD"/>
    <w:rsid w:val="00E5409A"/>
    <w:rsid w:val="00E54D85"/>
    <w:rsid w:val="00E56B40"/>
    <w:rsid w:val="00E578E2"/>
    <w:rsid w:val="00E60148"/>
    <w:rsid w:val="00E61AEC"/>
    <w:rsid w:val="00E62624"/>
    <w:rsid w:val="00E63D14"/>
    <w:rsid w:val="00E64A11"/>
    <w:rsid w:val="00E64DCE"/>
    <w:rsid w:val="00E65977"/>
    <w:rsid w:val="00E65D1E"/>
    <w:rsid w:val="00E66A4B"/>
    <w:rsid w:val="00E66DDE"/>
    <w:rsid w:val="00E671AC"/>
    <w:rsid w:val="00E67FC5"/>
    <w:rsid w:val="00E7013C"/>
    <w:rsid w:val="00E7400C"/>
    <w:rsid w:val="00E74644"/>
    <w:rsid w:val="00E749E2"/>
    <w:rsid w:val="00E75213"/>
    <w:rsid w:val="00E75952"/>
    <w:rsid w:val="00E75955"/>
    <w:rsid w:val="00E76492"/>
    <w:rsid w:val="00E7685C"/>
    <w:rsid w:val="00E7705E"/>
    <w:rsid w:val="00E80B65"/>
    <w:rsid w:val="00E8280C"/>
    <w:rsid w:val="00E82A2A"/>
    <w:rsid w:val="00E8384D"/>
    <w:rsid w:val="00E8627F"/>
    <w:rsid w:val="00E879DA"/>
    <w:rsid w:val="00E91F3D"/>
    <w:rsid w:val="00E94CE2"/>
    <w:rsid w:val="00E955AC"/>
    <w:rsid w:val="00E96F9D"/>
    <w:rsid w:val="00EA0725"/>
    <w:rsid w:val="00EA116F"/>
    <w:rsid w:val="00EA1366"/>
    <w:rsid w:val="00EA1FF3"/>
    <w:rsid w:val="00EA2529"/>
    <w:rsid w:val="00EA329B"/>
    <w:rsid w:val="00EA67F1"/>
    <w:rsid w:val="00EA681E"/>
    <w:rsid w:val="00EB149F"/>
    <w:rsid w:val="00EB15A2"/>
    <w:rsid w:val="00EB1929"/>
    <w:rsid w:val="00EB1C36"/>
    <w:rsid w:val="00EB2037"/>
    <w:rsid w:val="00EB3B1E"/>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38D6"/>
    <w:rsid w:val="00EE47B3"/>
    <w:rsid w:val="00EE521D"/>
    <w:rsid w:val="00EE530F"/>
    <w:rsid w:val="00EE59CC"/>
    <w:rsid w:val="00EE6632"/>
    <w:rsid w:val="00EF004C"/>
    <w:rsid w:val="00EF0174"/>
    <w:rsid w:val="00EF05F4"/>
    <w:rsid w:val="00EF1B03"/>
    <w:rsid w:val="00EF2922"/>
    <w:rsid w:val="00EF2DB4"/>
    <w:rsid w:val="00EF2E32"/>
    <w:rsid w:val="00EF3AA0"/>
    <w:rsid w:val="00EF4E32"/>
    <w:rsid w:val="00EF5C41"/>
    <w:rsid w:val="00EF635B"/>
    <w:rsid w:val="00EF6780"/>
    <w:rsid w:val="00EF7543"/>
    <w:rsid w:val="00EF7932"/>
    <w:rsid w:val="00EF7E6E"/>
    <w:rsid w:val="00F00C2C"/>
    <w:rsid w:val="00F01C62"/>
    <w:rsid w:val="00F03016"/>
    <w:rsid w:val="00F048AE"/>
    <w:rsid w:val="00F04EF2"/>
    <w:rsid w:val="00F0680F"/>
    <w:rsid w:val="00F07FCB"/>
    <w:rsid w:val="00F117C2"/>
    <w:rsid w:val="00F12536"/>
    <w:rsid w:val="00F12CCF"/>
    <w:rsid w:val="00F13794"/>
    <w:rsid w:val="00F13B92"/>
    <w:rsid w:val="00F14B21"/>
    <w:rsid w:val="00F14EA6"/>
    <w:rsid w:val="00F14F09"/>
    <w:rsid w:val="00F161C4"/>
    <w:rsid w:val="00F16871"/>
    <w:rsid w:val="00F17081"/>
    <w:rsid w:val="00F22FAF"/>
    <w:rsid w:val="00F23EB0"/>
    <w:rsid w:val="00F243E5"/>
    <w:rsid w:val="00F244FA"/>
    <w:rsid w:val="00F255FB"/>
    <w:rsid w:val="00F263F0"/>
    <w:rsid w:val="00F26E98"/>
    <w:rsid w:val="00F31664"/>
    <w:rsid w:val="00F33891"/>
    <w:rsid w:val="00F3573D"/>
    <w:rsid w:val="00F359B0"/>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625B2"/>
    <w:rsid w:val="00F62CF9"/>
    <w:rsid w:val="00F636BD"/>
    <w:rsid w:val="00F637DD"/>
    <w:rsid w:val="00F6444D"/>
    <w:rsid w:val="00F6489E"/>
    <w:rsid w:val="00F65323"/>
    <w:rsid w:val="00F673B1"/>
    <w:rsid w:val="00F67FA3"/>
    <w:rsid w:val="00F7002B"/>
    <w:rsid w:val="00F7059A"/>
    <w:rsid w:val="00F7124C"/>
    <w:rsid w:val="00F720DA"/>
    <w:rsid w:val="00F730C1"/>
    <w:rsid w:val="00F740B7"/>
    <w:rsid w:val="00F75A91"/>
    <w:rsid w:val="00F7619D"/>
    <w:rsid w:val="00F76A30"/>
    <w:rsid w:val="00F76DD6"/>
    <w:rsid w:val="00F776DF"/>
    <w:rsid w:val="00F81C81"/>
    <w:rsid w:val="00F822C5"/>
    <w:rsid w:val="00F83668"/>
    <w:rsid w:val="00F836F3"/>
    <w:rsid w:val="00F83BB6"/>
    <w:rsid w:val="00F851EF"/>
    <w:rsid w:val="00F85DA4"/>
    <w:rsid w:val="00F86448"/>
    <w:rsid w:val="00F874AD"/>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7886"/>
    <w:rsid w:val="00FB054C"/>
    <w:rsid w:val="00FB0D9F"/>
    <w:rsid w:val="00FB2155"/>
    <w:rsid w:val="00FB2E49"/>
    <w:rsid w:val="00FB3FD2"/>
    <w:rsid w:val="00FB41C7"/>
    <w:rsid w:val="00FB495D"/>
    <w:rsid w:val="00FB4B75"/>
    <w:rsid w:val="00FB5502"/>
    <w:rsid w:val="00FB595F"/>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E20"/>
    <w:rsid w:val="00FD1288"/>
    <w:rsid w:val="00FD30A3"/>
    <w:rsid w:val="00FD32C6"/>
    <w:rsid w:val="00FD38E2"/>
    <w:rsid w:val="00FD46B1"/>
    <w:rsid w:val="00FD4CF8"/>
    <w:rsid w:val="00FD52A0"/>
    <w:rsid w:val="00FD564D"/>
    <w:rsid w:val="00FD583D"/>
    <w:rsid w:val="00FD5DF7"/>
    <w:rsid w:val="00FD6A00"/>
    <w:rsid w:val="00FD6AD9"/>
    <w:rsid w:val="00FD6D7B"/>
    <w:rsid w:val="00FD6F7E"/>
    <w:rsid w:val="00FD7C8D"/>
    <w:rsid w:val="00FE158A"/>
    <w:rsid w:val="00FE19EE"/>
    <w:rsid w:val="00FE19F9"/>
    <w:rsid w:val="00FE21C1"/>
    <w:rsid w:val="00FE28E4"/>
    <w:rsid w:val="00FE2D0D"/>
    <w:rsid w:val="00FE2F05"/>
    <w:rsid w:val="00FE34F4"/>
    <w:rsid w:val="00FE4BA0"/>
    <w:rsid w:val="00FE5915"/>
    <w:rsid w:val="00FE67E3"/>
    <w:rsid w:val="00FE6A61"/>
    <w:rsid w:val="00FE7768"/>
    <w:rsid w:val="00FF09C3"/>
    <w:rsid w:val="00FF0B8C"/>
    <w:rsid w:val="00FF0E0E"/>
    <w:rsid w:val="00FF1407"/>
    <w:rsid w:val="00FF2E49"/>
    <w:rsid w:val="00FF3963"/>
    <w:rsid w:val="00FF3AFF"/>
    <w:rsid w:val="00FF4206"/>
    <w:rsid w:val="00FF4667"/>
    <w:rsid w:val="00FF532B"/>
    <w:rsid w:val="00FF579E"/>
    <w:rsid w:val="00FF6CAE"/>
    <w:rsid w:val="00FF6D3E"/>
    <w:rsid w:val="00FF6F42"/>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5C5F"/>
  <w15:docId w15:val="{F1492EDC-EE5D-4C36-920B-03642408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2"/>
        <w:szCs w:val="22"/>
        <w:lang w:val="en-AU" w:eastAsia="en-AU" w:bidi="ar-SA"/>
      </w:rPr>
    </w:rPrDefault>
    <w:pPrDefault>
      <w:pPr>
        <w:spacing w:before="40" w:after="100" w:line="264"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nhideWhenUsed="1"/>
    <w:lsdException w:name="toc 6" w:semiHidden="1" w:unhideWhenUsed="1"/>
    <w:lsdException w:name="toc 7" w:semiHidden="1" w:unhideWhenUsed="1"/>
    <w:lsdException w:name="toc 8" w:semiHidden="1" w:unhideWhenUsed="1"/>
    <w:lsdException w:name="toc 9" w:semiHidden="1" w:uiPriority="39"/>
    <w:lsdException w:name="Normal Indent"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99D"/>
    <w:rPr>
      <w:kern w:val="22"/>
    </w:rPr>
  </w:style>
  <w:style w:type="paragraph" w:styleId="Heading1">
    <w:name w:val="heading 1"/>
    <w:basedOn w:val="Normal"/>
    <w:next w:val="BodyText"/>
    <w:link w:val="Heading1Char"/>
    <w:qFormat/>
    <w:rsid w:val="00B4074F"/>
    <w:pPr>
      <w:keepNext/>
      <w:keepLines/>
      <w:spacing w:before="0" w:after="120" w:line="240" w:lineRule="auto"/>
      <w:outlineLvl w:val="0"/>
    </w:pPr>
    <w:rPr>
      <w:rFonts w:asciiTheme="majorHAnsi" w:eastAsiaTheme="majorEastAsia" w:hAnsiTheme="majorHAnsi" w:cstheme="majorBidi"/>
      <w:b/>
      <w:bCs/>
      <w:color w:val="004C97" w:themeColor="text2"/>
      <w:sz w:val="32"/>
      <w:szCs w:val="40"/>
    </w:rPr>
  </w:style>
  <w:style w:type="paragraph" w:styleId="Heading2">
    <w:name w:val="heading 2"/>
    <w:basedOn w:val="Normal"/>
    <w:next w:val="BodyText"/>
    <w:link w:val="Heading2Char"/>
    <w:qFormat/>
    <w:rsid w:val="00C47160"/>
    <w:pPr>
      <w:keepNext/>
      <w:keepLines/>
      <w:spacing w:before="280" w:after="160" w:line="240" w:lineRule="auto"/>
      <w:outlineLvl w:val="1"/>
    </w:pPr>
    <w:rPr>
      <w:rFonts w:asciiTheme="majorHAnsi" w:eastAsiaTheme="majorEastAsia" w:hAnsiTheme="majorHAnsi" w:cstheme="majorBidi"/>
      <w:b/>
      <w:bCs/>
      <w:color w:val="004C97" w:themeColor="text2"/>
      <w:sz w:val="28"/>
      <w:szCs w:val="26"/>
    </w:rPr>
  </w:style>
  <w:style w:type="paragraph" w:styleId="Heading3">
    <w:name w:val="heading 3"/>
    <w:basedOn w:val="Normal"/>
    <w:next w:val="BodyText"/>
    <w:link w:val="Heading3Char"/>
    <w:qFormat/>
    <w:rsid w:val="00C47160"/>
    <w:pPr>
      <w:keepNext/>
      <w:keepLines/>
      <w:spacing w:before="220" w:after="0" w:line="240" w:lineRule="auto"/>
      <w:outlineLvl w:val="2"/>
    </w:pPr>
    <w:rPr>
      <w:rFonts w:asciiTheme="majorHAnsi" w:eastAsiaTheme="majorEastAsia" w:hAnsiTheme="majorHAnsi" w:cstheme="majorBidi"/>
      <w:b/>
      <w:bCs/>
      <w:color w:val="004C97" w:themeColor="text2"/>
    </w:rPr>
  </w:style>
  <w:style w:type="paragraph" w:styleId="Heading4">
    <w:name w:val="heading 4"/>
    <w:basedOn w:val="Normal"/>
    <w:next w:val="BodyText"/>
    <w:link w:val="Heading4Char"/>
    <w:semiHidden/>
    <w:qFormat/>
    <w:rsid w:val="00C31429"/>
    <w:pPr>
      <w:keepNext/>
      <w:keepLines/>
      <w:spacing w:after="80" w:line="240" w:lineRule="auto"/>
      <w:outlineLvl w:val="3"/>
    </w:pPr>
    <w:rPr>
      <w:rFonts w:asciiTheme="majorHAnsi" w:eastAsiaTheme="majorEastAsia" w:hAnsiTheme="majorHAnsi" w:cstheme="majorBidi"/>
      <w:b/>
      <w:bCs/>
      <w:iCs/>
      <w:color w:val="004C97" w:themeColor="text2"/>
    </w:rPr>
  </w:style>
  <w:style w:type="paragraph" w:styleId="Heading5">
    <w:name w:val="heading 5"/>
    <w:basedOn w:val="Normal"/>
    <w:next w:val="BodyText"/>
    <w:link w:val="Heading5Char"/>
    <w:semiHidden/>
    <w:qFormat/>
    <w:rsid w:val="00C31429"/>
    <w:pPr>
      <w:keepNext/>
      <w:keepLines/>
      <w:tabs>
        <w:tab w:val="left" w:pos="794"/>
      </w:tabs>
      <w:spacing w:before="250" w:after="130" w:line="240" w:lineRule="auto"/>
      <w:outlineLvl w:val="4"/>
    </w:pPr>
    <w:rPr>
      <w:rFonts w:asciiTheme="majorHAnsi" w:eastAsiaTheme="majorEastAsia" w:hAnsiTheme="majorHAnsi" w:cstheme="majorBidi"/>
      <w:b/>
      <w:color w:val="004C97" w:themeColor="text2"/>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line="240" w:lineRule="auto"/>
      <w:outlineLvl w:val="7"/>
    </w:pPr>
    <w:rPr>
      <w:rFonts w:asciiTheme="majorHAnsi" w:eastAsiaTheme="majorEastAsia" w:hAnsiTheme="majorHAnsi" w:cs="Arial"/>
      <w:caps/>
      <w:color w:val="004C97"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D3683C"/>
    <w:pPr>
      <w:tabs>
        <w:tab w:val="right" w:pos="9639"/>
      </w:tabs>
      <w:spacing w:before="0" w:after="0" w:line="240" w:lineRule="auto"/>
      <w:jc w:val="right"/>
    </w:pPr>
    <w:rPr>
      <w:color w:val="004C97" w:themeColor="text2"/>
      <w:sz w:val="18"/>
    </w:rPr>
  </w:style>
  <w:style w:type="character" w:customStyle="1" w:styleId="FooterChar">
    <w:name w:val="Footer Char"/>
    <w:basedOn w:val="DefaultParagraphFont"/>
    <w:link w:val="Footer"/>
    <w:uiPriority w:val="99"/>
    <w:rsid w:val="00D3683C"/>
    <w:rPr>
      <w:color w:val="004C97" w:themeColor="text2"/>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E01C64"/>
    <w:pPr>
      <w:tabs>
        <w:tab w:val="left" w:pos="1860"/>
        <w:tab w:val="left" w:pos="2730"/>
      </w:tabs>
      <w:spacing w:before="0" w:after="0" w:line="240" w:lineRule="auto"/>
    </w:pPr>
    <w:rPr>
      <w:spacing w:val="2"/>
      <w:sz w:val="18"/>
    </w:rPr>
  </w:style>
  <w:style w:type="character" w:customStyle="1" w:styleId="HeaderChar">
    <w:name w:val="Header Char"/>
    <w:basedOn w:val="DefaultParagraphFont"/>
    <w:link w:val="Header"/>
    <w:uiPriority w:val="99"/>
    <w:rsid w:val="00E01C64"/>
    <w:rPr>
      <w:spacing w:val="2"/>
      <w:kern w:val="22"/>
      <w:sz w:val="18"/>
    </w:rPr>
  </w:style>
  <w:style w:type="character" w:customStyle="1" w:styleId="Heading1Char">
    <w:name w:val="Heading 1 Char"/>
    <w:basedOn w:val="DefaultParagraphFont"/>
    <w:link w:val="Heading1"/>
    <w:rsid w:val="00B4074F"/>
    <w:rPr>
      <w:rFonts w:asciiTheme="majorHAnsi" w:eastAsiaTheme="majorEastAsia" w:hAnsiTheme="majorHAnsi" w:cstheme="majorBidi"/>
      <w:b/>
      <w:bCs/>
      <w:color w:val="004C97" w:themeColor="text2"/>
      <w:kern w:val="22"/>
      <w:sz w:val="32"/>
      <w:szCs w:val="40"/>
    </w:rPr>
  </w:style>
  <w:style w:type="character" w:customStyle="1" w:styleId="Heading2Char">
    <w:name w:val="Heading 2 Char"/>
    <w:basedOn w:val="DefaultParagraphFont"/>
    <w:link w:val="Heading2"/>
    <w:rsid w:val="00C47160"/>
    <w:rPr>
      <w:rFonts w:asciiTheme="majorHAnsi" w:eastAsiaTheme="majorEastAsia" w:hAnsiTheme="majorHAnsi" w:cstheme="majorBidi"/>
      <w:b/>
      <w:bCs/>
      <w:color w:val="004C97" w:themeColor="text2"/>
      <w:kern w:val="22"/>
      <w:sz w:val="28"/>
      <w:szCs w:val="26"/>
    </w:rPr>
  </w:style>
  <w:style w:type="character" w:customStyle="1" w:styleId="Heading3Char">
    <w:name w:val="Heading 3 Char"/>
    <w:basedOn w:val="DefaultParagraphFont"/>
    <w:link w:val="Heading3"/>
    <w:rsid w:val="00C47160"/>
    <w:rPr>
      <w:rFonts w:asciiTheme="majorHAnsi" w:eastAsiaTheme="majorEastAsia" w:hAnsiTheme="majorHAnsi" w:cstheme="majorBidi"/>
      <w:b/>
      <w:bCs/>
      <w:color w:val="004C97" w:themeColor="text2"/>
      <w:kern w:val="22"/>
    </w:rPr>
  </w:style>
  <w:style w:type="character" w:customStyle="1" w:styleId="Heading4Char">
    <w:name w:val="Heading 4 Char"/>
    <w:basedOn w:val="DefaultParagraphFont"/>
    <w:link w:val="Heading4"/>
    <w:semiHidden/>
    <w:rsid w:val="00B239D8"/>
    <w:rPr>
      <w:rFonts w:asciiTheme="majorHAnsi" w:eastAsiaTheme="majorEastAsia" w:hAnsiTheme="majorHAnsi" w:cstheme="majorBidi"/>
      <w:b/>
      <w:bCs/>
      <w:iCs/>
      <w:color w:val="004C97" w:themeColor="text2"/>
      <w:kern w:val="22"/>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004C97"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4472C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C47160"/>
    <w:pPr>
      <w:numPr>
        <w:numId w:val="22"/>
      </w:numPr>
      <w:spacing w:before="60" w:after="60"/>
    </w:pPr>
  </w:style>
  <w:style w:type="paragraph" w:styleId="ListBullet2">
    <w:name w:val="List Bullet 2"/>
    <w:basedOn w:val="ListBullet"/>
    <w:qFormat/>
    <w:rsid w:val="00156BC1"/>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ListContinue2"/>
    <w:semiHidden/>
    <w:qFormat/>
    <w:rsid w:val="00BA0796"/>
    <w:pPr>
      <w:ind w:left="397"/>
    </w:pPr>
  </w:style>
  <w:style w:type="paragraph" w:styleId="ListNumber">
    <w:name w:val="List Number"/>
    <w:basedOn w:val="BodyText"/>
    <w:semiHidden/>
    <w:qFormat/>
    <w:rsid w:val="00BA0796"/>
    <w:pPr>
      <w:numPr>
        <w:numId w:val="34"/>
      </w:numPr>
      <w:spacing w:after="106"/>
    </w:pPr>
  </w:style>
  <w:style w:type="paragraph" w:styleId="ListNumber2">
    <w:name w:val="List Number 2"/>
    <w:basedOn w:val="ListNumber"/>
    <w:semiHidden/>
    <w:qFormat/>
    <w:rsid w:val="0058629F"/>
    <w:pPr>
      <w:numPr>
        <w:ilvl w:val="1"/>
      </w:numPr>
    </w:pPr>
  </w:style>
  <w:style w:type="paragraph" w:styleId="ListNumber3">
    <w:name w:val="List Number 3"/>
    <w:basedOn w:val="ListNumber2"/>
    <w:semiHidden/>
    <w:qFormat/>
    <w:rsid w:val="0058629F"/>
    <w:pPr>
      <w:numPr>
        <w:ilvl w:val="2"/>
      </w:numPr>
    </w:pPr>
  </w:style>
  <w:style w:type="numbering" w:customStyle="1" w:styleId="MyListNumbering">
    <w:name w:val="MyListNumbering"/>
    <w:uiPriority w:val="99"/>
    <w:rsid w:val="0058629F"/>
    <w:pPr>
      <w:numPr>
        <w:numId w:val="10"/>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semiHidden/>
    <w:rsid w:val="00213B2D"/>
    <w:pPr>
      <w:spacing w:before="0" w:after="60" w:line="440" w:lineRule="atLeast"/>
      <w:contextualSpacing/>
    </w:pPr>
    <w:rPr>
      <w:rFonts w:asciiTheme="majorHAnsi" w:hAnsiTheme="majorHAnsi"/>
      <w:b/>
      <w:caps/>
      <w:sz w:val="36"/>
    </w:rPr>
  </w:style>
  <w:style w:type="character" w:customStyle="1" w:styleId="TitleChar">
    <w:name w:val="Title Char"/>
    <w:basedOn w:val="DefaultParagraphFont"/>
    <w:link w:val="Title"/>
    <w:uiPriority w:val="2"/>
    <w:semiHidden/>
    <w:rsid w:val="00B239D8"/>
    <w:rPr>
      <w:rFonts w:asciiTheme="majorHAnsi" w:hAnsiTheme="majorHAnsi"/>
      <w:b/>
      <w:caps/>
      <w:kern w:val="22"/>
      <w:sz w:val="36"/>
    </w:rPr>
  </w:style>
  <w:style w:type="paragraph" w:styleId="Subtitle">
    <w:name w:val="Subtitle"/>
    <w:basedOn w:val="Normal"/>
    <w:next w:val="Normal"/>
    <w:link w:val="SubtitleChar"/>
    <w:uiPriority w:val="2"/>
    <w:semiHidden/>
    <w:rsid w:val="00FB3FD2"/>
    <w:pPr>
      <w:numPr>
        <w:ilvl w:val="1"/>
      </w:numPr>
      <w:spacing w:before="0" w:after="0" w:line="233" w:lineRule="auto"/>
    </w:pPr>
    <w:rPr>
      <w:rFonts w:eastAsiaTheme="majorEastAsia" w:cstheme="majorBidi"/>
      <w:b/>
      <w:iCs/>
      <w:caps/>
      <w:sz w:val="40"/>
      <w:szCs w:val="24"/>
    </w:rPr>
  </w:style>
  <w:style w:type="paragraph" w:styleId="TOC5">
    <w:name w:val="toc 5"/>
    <w:basedOn w:val="Normal"/>
    <w:next w:val="Normal"/>
    <w:autoRedefine/>
    <w:semiHidden/>
    <w:rsid w:val="0058629F"/>
    <w:pPr>
      <w:ind w:left="720"/>
    </w:pPr>
  </w:style>
  <w:style w:type="paragraph" w:styleId="TOC6">
    <w:name w:val="toc 6"/>
    <w:basedOn w:val="Normal"/>
    <w:next w:val="Normal"/>
    <w:autoRedefine/>
    <w:semiHidden/>
    <w:rsid w:val="0058629F"/>
    <w:pPr>
      <w:ind w:left="900"/>
    </w:pPr>
  </w:style>
  <w:style w:type="paragraph" w:styleId="TOC7">
    <w:name w:val="toc 7"/>
    <w:basedOn w:val="Normal"/>
    <w:next w:val="Normal"/>
    <w:autoRedefine/>
    <w:semiHidden/>
    <w:rsid w:val="0058629F"/>
    <w:pPr>
      <w:ind w:left="1080"/>
    </w:pPr>
  </w:style>
  <w:style w:type="paragraph" w:styleId="TOC8">
    <w:name w:val="toc 8"/>
    <w:basedOn w:val="Normal"/>
    <w:next w:val="Normal"/>
    <w:autoRedefine/>
    <w:semiHidden/>
    <w:rsid w:val="0058629F"/>
    <w:pPr>
      <w:ind w:left="1260"/>
    </w:pPr>
  </w:style>
  <w:style w:type="character" w:customStyle="1" w:styleId="SubtitleChar">
    <w:name w:val="Subtitle Char"/>
    <w:basedOn w:val="DefaultParagraphFont"/>
    <w:link w:val="Subtitle"/>
    <w:uiPriority w:val="2"/>
    <w:semiHidden/>
    <w:rsid w:val="00B239D8"/>
    <w:rPr>
      <w:rFonts w:eastAsiaTheme="majorEastAsia" w:cstheme="majorBidi"/>
      <w:b/>
      <w:iCs/>
      <w:caps/>
      <w:kern w:val="22"/>
      <w:sz w:val="40"/>
      <w:szCs w:val="24"/>
    </w:rPr>
  </w:style>
  <w:style w:type="paragraph" w:styleId="ListContinue2">
    <w:name w:val="List Continue 2"/>
    <w:basedOn w:val="ListContinue3"/>
    <w:semiHidden/>
    <w:qFormat/>
    <w:rsid w:val="00BA0796"/>
    <w:pPr>
      <w:ind w:left="794"/>
    </w:pPr>
  </w:style>
  <w:style w:type="paragraph" w:styleId="ListContinue3">
    <w:name w:val="List Continue 3"/>
    <w:basedOn w:val="Normal"/>
    <w:semiHidden/>
    <w:qFormat/>
    <w:rsid w:val="00DB4DFF"/>
    <w:pPr>
      <w:spacing w:before="90" w:after="9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B239D8"/>
    <w:rPr>
      <w:rFonts w:asciiTheme="majorHAnsi" w:eastAsiaTheme="majorEastAsia" w:hAnsiTheme="majorHAnsi" w:cstheme="majorBidi"/>
      <w:b/>
      <w:color w:val="004C97" w:themeColor="text2"/>
      <w:kern w:val="22"/>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semiHidden/>
    <w:rsid w:val="00C31429"/>
    <w:pPr>
      <w:pageBreakBefore/>
      <w:spacing w:before="180" w:after="260" w:line="240" w:lineRule="auto"/>
    </w:pPr>
    <w:rPr>
      <w:rFonts w:asciiTheme="majorHAnsi" w:hAnsiTheme="majorHAnsi"/>
      <w:b/>
      <w:bCs/>
      <w:color w:val="004C97" w:themeColor="text2"/>
      <w:sz w:val="40"/>
    </w:rPr>
  </w:style>
  <w:style w:type="paragraph" w:styleId="TOC1">
    <w:name w:val="toc 1"/>
    <w:basedOn w:val="Normal"/>
    <w:next w:val="Normal"/>
    <w:link w:val="TOC1Char"/>
    <w:autoRedefine/>
    <w:uiPriority w:val="39"/>
    <w:semiHidden/>
    <w:rsid w:val="00105FBE"/>
    <w:pPr>
      <w:tabs>
        <w:tab w:val="left" w:pos="397"/>
        <w:tab w:val="left" w:pos="1418"/>
        <w:tab w:val="right" w:leader="dot" w:pos="9129"/>
      </w:tabs>
      <w:spacing w:line="292" w:lineRule="atLeast"/>
      <w:ind w:right="-57"/>
    </w:pPr>
    <w:rPr>
      <w:noProof/>
      <w:sz w:val="24"/>
    </w:rPr>
  </w:style>
  <w:style w:type="paragraph" w:styleId="TOC2">
    <w:name w:val="toc 2"/>
    <w:basedOn w:val="Normal"/>
    <w:next w:val="Normal"/>
    <w:autoRedefine/>
    <w:uiPriority w:val="39"/>
    <w:semiHidden/>
    <w:rsid w:val="00105FBE"/>
    <w:pPr>
      <w:tabs>
        <w:tab w:val="left" w:pos="907"/>
        <w:tab w:val="right" w:leader="dot" w:pos="9129"/>
      </w:tabs>
      <w:spacing w:line="292" w:lineRule="atLeast"/>
      <w:ind w:left="1021" w:right="-57" w:hanging="624"/>
    </w:pPr>
    <w:rPr>
      <w:rFonts w:eastAsiaTheme="minorEastAsia" w:cstheme="minorBidi"/>
      <w:noProof/>
      <w:sz w:val="24"/>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customStyle="1" w:styleId="TableSpacer1">
    <w:name w:val="Table Spacer 1"/>
    <w:basedOn w:val="TableSpacer2"/>
    <w:next w:val="BodyText"/>
    <w:qFormat/>
    <w:rsid w:val="0031013C"/>
    <w:pPr>
      <w:spacing w:line="130" w:lineRule="exact"/>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rsid w:val="0058629F"/>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58629F"/>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58629F"/>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58629F"/>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58629F"/>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004C97"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004C97"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4C97"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4C97"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4C97"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4C97"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ogo">
    <w:name w:val="Logo"/>
    <w:basedOn w:val="BodyText"/>
    <w:semiHidden/>
    <w:rsid w:val="00B4074F"/>
    <w:pPr>
      <w:spacing w:before="0" w:after="480"/>
      <w:ind w:right="113"/>
      <w:jc w:val="right"/>
    </w:pPr>
    <w:rPr>
      <w:noProof/>
    </w:rPr>
  </w:style>
  <w:style w:type="paragraph" w:customStyle="1" w:styleId="TableText4pt4pt">
    <w:name w:val="Table Text 4pt/4pt"/>
    <w:basedOn w:val="Normal"/>
    <w:qFormat/>
    <w:rsid w:val="0031013C"/>
    <w:pPr>
      <w:spacing w:before="80" w:after="80"/>
    </w:p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paragraph" w:styleId="FootnoteText">
    <w:name w:val="footnote text"/>
    <w:basedOn w:val="Normal"/>
    <w:link w:val="FootnoteTextChar"/>
    <w:semiHidden/>
    <w:unhideWhenUsed/>
    <w:rsid w:val="00CA301F"/>
    <w:pPr>
      <w:spacing w:before="0" w:after="0" w:line="240" w:lineRule="auto"/>
    </w:pPr>
    <w:rPr>
      <w:sz w:val="20"/>
      <w:szCs w:val="20"/>
    </w:rPr>
  </w:style>
  <w:style w:type="character" w:customStyle="1" w:styleId="TOC1Char">
    <w:name w:val="TOC 1 Char"/>
    <w:basedOn w:val="DefaultParagraphFont"/>
    <w:link w:val="TOC1"/>
    <w:uiPriority w:val="39"/>
    <w:semiHidden/>
    <w:rsid w:val="00B239D8"/>
    <w:rPr>
      <w:noProof/>
      <w:kern w:val="22"/>
      <w:sz w:val="24"/>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ind w:left="1814"/>
    </w:pPr>
  </w:style>
  <w:style w:type="paragraph" w:styleId="ListContinue5">
    <w:name w:val="List Continue 5"/>
    <w:basedOn w:val="Normal"/>
    <w:semiHidden/>
    <w:rsid w:val="0058629F"/>
    <w:pPr>
      <w:spacing w:before="100"/>
      <w:ind w:left="2268"/>
    </w:pPr>
  </w:style>
  <w:style w:type="character" w:customStyle="1" w:styleId="FootnoteTextChar">
    <w:name w:val="Footnote Text Char"/>
    <w:basedOn w:val="DefaultParagraphFont"/>
    <w:link w:val="FootnoteText"/>
    <w:semiHidden/>
    <w:rsid w:val="00CA301F"/>
    <w:rPr>
      <w:kern w:val="22"/>
      <w:sz w:val="20"/>
      <w:szCs w:val="20"/>
    </w:rPr>
  </w:style>
  <w:style w:type="numbering" w:customStyle="1" w:styleId="MyHeadings">
    <w:name w:val="MyHeadings"/>
    <w:uiPriority w:val="99"/>
    <w:rsid w:val="0058629F"/>
    <w:pPr>
      <w:numPr>
        <w:numId w:val="9"/>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1A25A9"/>
    <w:pPr>
      <w:spacing w:before="50" w:after="50" w:line="230" w:lineRule="exact"/>
    </w:pPr>
    <w:rPr>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8" w:type="dxa"/>
        <w:right w:w="68" w:type="dxa"/>
      </w:tblCellMar>
    </w:tblPr>
    <w:tcPr>
      <w:shd w:val="clear" w:color="auto" w:fill="auto"/>
      <w:vAlign w:val="center"/>
    </w:tcPr>
    <w:tblStylePr w:type="firstRow">
      <w:pPr>
        <w:keepNext/>
        <w:wordWrap/>
      </w:pPr>
      <w:rPr>
        <w:b/>
        <w:color w:val="FFFFFF" w:themeColor="background1"/>
      </w:rPr>
      <w:tblPr/>
      <w:tcPr>
        <w:shd w:val="clear" w:color="auto" w:fill="004C97" w:themeFill="text2"/>
      </w:tcPr>
    </w:tblStylePr>
    <w:tblStylePr w:type="firstCol">
      <w:rPr>
        <w:b w:val="0"/>
        <w:color w:val="000000" w:themeColor="text1"/>
      </w:rPr>
    </w:tblStylePr>
  </w:style>
  <w:style w:type="paragraph" w:customStyle="1" w:styleId="TableSpacer2">
    <w:name w:val="Table Spacer 2"/>
    <w:basedOn w:val="NoSpacing"/>
    <w:qFormat/>
    <w:rsid w:val="00C47160"/>
    <w:pPr>
      <w:spacing w:line="180" w:lineRule="exact"/>
    </w:pPr>
  </w:style>
  <w:style w:type="character" w:customStyle="1" w:styleId="Bold">
    <w:name w:val="Bold"/>
    <w:basedOn w:val="DefaultParagraphFont"/>
    <w:qFormat/>
    <w:rsid w:val="00B239D8"/>
    <w:rPr>
      <w:b/>
      <w:sz w:val="20"/>
    </w:rPr>
  </w:style>
  <w:style w:type="paragraph" w:customStyle="1" w:styleId="FooterFirstPage">
    <w:name w:val="Footer First Page"/>
    <w:basedOn w:val="Footer"/>
    <w:uiPriority w:val="99"/>
    <w:rsid w:val="007D3997"/>
    <w:pPr>
      <w:tabs>
        <w:tab w:val="clear" w:pos="9639"/>
      </w:tabs>
      <w:spacing w:before="240" w:after="280"/>
      <w:ind w:left="28"/>
      <w:jc w:val="left"/>
    </w:pPr>
  </w:style>
  <w:style w:type="paragraph" w:customStyle="1" w:styleId="Tableprompt">
    <w:name w:val="Table prompt"/>
    <w:basedOn w:val="Normal"/>
    <w:qFormat/>
    <w:rsid w:val="0031013C"/>
    <w:rPr>
      <w:b/>
      <w:color w:val="004C97" w:themeColor="text2"/>
    </w:rPr>
  </w:style>
  <w:style w:type="table" w:customStyle="1" w:styleId="TableGridGreyheader">
    <w:name w:val="Table Grid Grey header"/>
    <w:basedOn w:val="TableNormal"/>
    <w:uiPriority w:val="99"/>
    <w:rsid w:val="0031013C"/>
    <w:pPr>
      <w:spacing w:before="50" w:after="50" w:line="230" w:lineRule="exact"/>
    </w:pPr>
    <w:rPr>
      <w:sz w:val="20"/>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68" w:type="dxa"/>
        <w:right w:w="68" w:type="dxa"/>
      </w:tblCellMar>
    </w:tblPr>
    <w:tblStylePr w:type="firstRow">
      <w:rPr>
        <w:b/>
        <w:color w:val="000000" w:themeColor="text1"/>
      </w:rPr>
      <w:tblPr/>
      <w:tcPr>
        <w:shd w:val="clear" w:color="auto" w:fill="D9D9D5" w:themeFill="background2"/>
      </w:tcPr>
    </w:tblStylePr>
  </w:style>
  <w:style w:type="paragraph" w:customStyle="1" w:styleId="Box">
    <w:name w:val="Box"/>
    <w:basedOn w:val="BodyText"/>
    <w:qFormat/>
    <w:rsid w:val="00B4074F"/>
    <w:pPr>
      <w:pBdr>
        <w:top w:val="single" w:sz="4" w:space="1" w:color="D9D9D5" w:themeColor="background2"/>
        <w:left w:val="single" w:sz="4" w:space="7" w:color="D9D9D5" w:themeColor="background2"/>
        <w:bottom w:val="single" w:sz="4" w:space="1" w:color="D9D9D5" w:themeColor="background2"/>
        <w:right w:val="single" w:sz="4" w:space="7" w:color="D9D9D5" w:themeColor="background2"/>
      </w:pBdr>
      <w:shd w:val="clear" w:color="auto" w:fill="D9D9D5" w:themeFill="background2"/>
      <w:ind w:left="198" w:right="283"/>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ro.vic.gov.au/short-stay-lev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O">
      <a:dk1>
        <a:srgbClr val="000000"/>
      </a:dk1>
      <a:lt1>
        <a:sysClr val="window" lastClr="FFFFFF"/>
      </a:lt1>
      <a:dk2>
        <a:srgbClr val="004C97"/>
      </a:dk2>
      <a:lt2>
        <a:srgbClr val="D9D9D5"/>
      </a:lt2>
      <a:accent1>
        <a:srgbClr val="4472C4"/>
      </a:accent1>
      <a:accent2>
        <a:srgbClr val="ED7D31"/>
      </a:accent2>
      <a:accent3>
        <a:srgbClr val="A5A5A5"/>
      </a:accent3>
      <a:accent4>
        <a:srgbClr val="FFC000"/>
      </a:accent4>
      <a:accent5>
        <a:srgbClr val="5B9BD5"/>
      </a:accent5>
      <a:accent6>
        <a:srgbClr val="70AD47"/>
      </a:accent6>
      <a:hlink>
        <a:srgbClr val="4472C4"/>
      </a:hlink>
      <a:folHlink>
        <a:srgbClr val="954F72"/>
      </a:folHlink>
    </a:clrScheme>
    <a:fontScheme name="SRO SSLF F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3d83999-3925-4a8c-8d71-3418e815230e" xsi:nil="true"/>
    <lcf76f155ced4ddcb4097134ff3c332f xmlns="14b199b6-5bb1-471a-bba6-9fa51ea13b5a">
      <Terms xmlns="http://schemas.microsoft.com/office/infopath/2007/PartnerControls"/>
    </lcf76f155ced4ddcb4097134ff3c332f>
    <DocumentNumber xmlns="14b199b6-5bb1-471a-bba6-9fa51ea13b5a">XX-XXXX-XXX-XX-00000</DocumentNumber>
    <VersionNumber xmlns="14b199b6-5bb1-471a-bba6-9fa51ea13b5a">XX</Version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20" ma:contentTypeDescription="Create a new document." ma:contentTypeScope="" ma:versionID="c66fb18147f70577deea7bd465709645">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47361489f9575adb595a260e6c6874b8"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73d83999-3925-4a8c-8d71-3418e815230e"/>
    <ds:schemaRef ds:uri="14b199b6-5bb1-471a-bba6-9fa51ea13b5a"/>
  </ds:schemaRefs>
</ds:datastoreItem>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1EAFDE9D-4D0A-4545-93CD-98A56D90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1E050F-CC68-4954-B97A-04DC89DFD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SSL-Form-01 - Declaration that premises are not short stay accommodation</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SSL-Form-01 - Declaration that premises are not short stay accommodation</dc:title>
  <dc:subject/>
  <dc:creator>Fiona</dc:creator>
  <cp:keywords/>
  <dc:description/>
  <cp:lastModifiedBy>George Diamantopoulos</cp:lastModifiedBy>
  <cp:revision>3</cp:revision>
  <cp:lastPrinted>2018-06-08T13:27:00Z</cp:lastPrinted>
  <dcterms:created xsi:type="dcterms:W3CDTF">2025-01-16T01:44:00Z</dcterms:created>
  <dcterms:modified xsi:type="dcterms:W3CDTF">2025-01-16T01:56:00Z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MediaServiceImageTags">
    <vt:lpwstr/>
  </property>
  <property fmtid="{D5CDD505-2E9C-101B-9397-08002B2CF9AE}" pid="4" name="MSIP_Label_da75e97c-455a-439b-b870-379bfd63288e_Enabled">
    <vt:lpwstr>true</vt:lpwstr>
  </property>
  <property fmtid="{D5CDD505-2E9C-101B-9397-08002B2CF9AE}" pid="5" name="MSIP_Label_da75e97c-455a-439b-b870-379bfd63288e_SetDate">
    <vt:lpwstr>2024-12-12T22:25:41Z</vt:lpwstr>
  </property>
  <property fmtid="{D5CDD505-2E9C-101B-9397-08002B2CF9AE}" pid="6" name="MSIP_Label_da75e97c-455a-439b-b870-379bfd63288e_Method">
    <vt:lpwstr>Privileged</vt:lpwstr>
  </property>
  <property fmtid="{D5CDD505-2E9C-101B-9397-08002B2CF9AE}" pid="7" name="MSIP_Label_da75e97c-455a-439b-b870-379bfd63288e_Name">
    <vt:lpwstr>Sensitive - Official</vt:lpwstr>
  </property>
  <property fmtid="{D5CDD505-2E9C-101B-9397-08002B2CF9AE}" pid="8" name="MSIP_Label_da75e97c-455a-439b-b870-379bfd63288e_SiteId">
    <vt:lpwstr>887ff94a-aac4-4bbf-85fa-711acf090905</vt:lpwstr>
  </property>
  <property fmtid="{D5CDD505-2E9C-101B-9397-08002B2CF9AE}" pid="9" name="MSIP_Label_da75e97c-455a-439b-b870-379bfd63288e_ActionId">
    <vt:lpwstr>ad2a0d4e-f679-4a3c-8627-958a89455237</vt:lpwstr>
  </property>
  <property fmtid="{D5CDD505-2E9C-101B-9397-08002B2CF9AE}" pid="10" name="MSIP_Label_da75e97c-455a-439b-b870-379bfd63288e_ContentBits">
    <vt:lpwstr>0</vt:lpwstr>
  </property>
</Properties>
</file>